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5FB4C" w14:textId="77777777" w:rsidR="00130ACF" w:rsidRPr="00952391" w:rsidRDefault="00130ACF" w:rsidP="00130ACF">
      <w:pPr>
        <w:widowControl w:val="0"/>
        <w:jc w:val="right"/>
        <w:rPr>
          <w:rFonts w:ascii="Calibri" w:hAnsi="Calibri" w:cs="Arial"/>
          <w:i/>
          <w:color w:val="000000" w:themeColor="text1"/>
        </w:rPr>
      </w:pPr>
      <w:r w:rsidRPr="1873A75F">
        <w:rPr>
          <w:rFonts w:ascii="Calibri" w:hAnsi="Calibri" w:cs="Arial"/>
          <w:snapToGrid w:val="0"/>
          <w:color w:val="2E74B5"/>
        </w:rPr>
        <w:t>Ciudad</w:t>
      </w:r>
      <w:r w:rsidRPr="1873A75F">
        <w:rPr>
          <w:rFonts w:ascii="Calibri" w:hAnsi="Calibri" w:cs="Arial"/>
          <w:snapToGrid w:val="0"/>
          <w:color w:val="000000"/>
        </w:rPr>
        <w:t xml:space="preserve">, </w:t>
      </w:r>
      <w:r w:rsidRPr="1873A75F">
        <w:rPr>
          <w:rFonts w:ascii="Calibri" w:hAnsi="Calibri" w:cs="Arial"/>
          <w:snapToGrid w:val="0"/>
          <w:color w:val="2E74B5"/>
        </w:rPr>
        <w:t>00</w:t>
      </w:r>
      <w:r w:rsidRPr="1873A75F">
        <w:rPr>
          <w:rFonts w:ascii="Calibri" w:hAnsi="Calibri" w:cs="Arial"/>
          <w:snapToGrid w:val="0"/>
          <w:color w:val="000000"/>
        </w:rPr>
        <w:t xml:space="preserve"> de </w:t>
      </w:r>
      <w:r w:rsidRPr="1873A75F">
        <w:rPr>
          <w:rFonts w:ascii="Calibri" w:hAnsi="Calibri" w:cs="Arial"/>
          <w:snapToGrid w:val="0"/>
          <w:color w:val="2E74B5"/>
        </w:rPr>
        <w:t>MMMM</w:t>
      </w:r>
      <w:r w:rsidRPr="1873A75F">
        <w:rPr>
          <w:rFonts w:ascii="Calibri" w:hAnsi="Calibri" w:cs="Arial"/>
          <w:snapToGrid w:val="0"/>
          <w:color w:val="000000"/>
        </w:rPr>
        <w:t xml:space="preserve"> de 202</w:t>
      </w:r>
      <w:r>
        <w:rPr>
          <w:rFonts w:ascii="Calibri" w:hAnsi="Calibri" w:cs="Arial"/>
          <w:snapToGrid w:val="0"/>
          <w:color w:val="000000"/>
        </w:rPr>
        <w:t>6</w:t>
      </w:r>
    </w:p>
    <w:p w14:paraId="7D5A5AD5" w14:textId="77777777" w:rsidR="00130ACF" w:rsidRDefault="00130ACF" w:rsidP="00130ACF">
      <w:pPr>
        <w:widowControl w:val="0"/>
        <w:spacing w:after="0" w:line="240" w:lineRule="auto"/>
        <w:jc w:val="center"/>
        <w:rPr>
          <w:rFonts w:ascii="Calibri" w:hAnsi="Calibri" w:cs="Arial"/>
          <w:b/>
          <w:snapToGrid w:val="0"/>
          <w:color w:val="000000"/>
          <w:sz w:val="28"/>
        </w:rPr>
      </w:pPr>
    </w:p>
    <w:p w14:paraId="7575F59B" w14:textId="30F9E1DB" w:rsidR="00130ACF" w:rsidRPr="002317D1" w:rsidRDefault="00130ACF" w:rsidP="00130ACF">
      <w:pPr>
        <w:widowControl w:val="0"/>
        <w:spacing w:after="0" w:line="240" w:lineRule="auto"/>
        <w:jc w:val="center"/>
        <w:rPr>
          <w:rFonts w:ascii="Calibri" w:hAnsi="Calibri" w:cs="Arial"/>
          <w:b/>
          <w:i/>
          <w:snapToGrid w:val="0"/>
          <w:color w:val="000000"/>
          <w:sz w:val="28"/>
        </w:rPr>
      </w:pPr>
      <w:r w:rsidRPr="002317D1">
        <w:rPr>
          <w:rFonts w:ascii="Calibri" w:hAnsi="Calibri" w:cs="Arial"/>
          <w:b/>
          <w:snapToGrid w:val="0"/>
          <w:color w:val="000000"/>
          <w:sz w:val="28"/>
        </w:rPr>
        <w:t>CARTA DE COMPROMISO</w:t>
      </w:r>
      <w:r>
        <w:rPr>
          <w:rFonts w:ascii="Calibri" w:hAnsi="Calibri" w:cs="Arial"/>
          <w:b/>
          <w:snapToGrid w:val="0"/>
          <w:color w:val="000000"/>
          <w:sz w:val="28"/>
        </w:rPr>
        <w:t xml:space="preserve"> ENTIDAD ASOCIADA</w:t>
      </w:r>
    </w:p>
    <w:p w14:paraId="495C2D33" w14:textId="77777777" w:rsidR="00130ACF" w:rsidRPr="000778C5" w:rsidRDefault="00130ACF" w:rsidP="00130ACF">
      <w:pPr>
        <w:widowControl w:val="0"/>
        <w:spacing w:after="0" w:line="240" w:lineRule="auto"/>
        <w:jc w:val="center"/>
        <w:rPr>
          <w:rFonts w:ascii="Calibri" w:hAnsi="Calibri" w:cs="Arial"/>
          <w:i/>
          <w:snapToGrid w:val="0"/>
          <w:color w:val="0070C0"/>
        </w:rPr>
      </w:pPr>
      <w:r w:rsidRPr="000778C5">
        <w:rPr>
          <w:rFonts w:ascii="Calibri" w:hAnsi="Calibri" w:cs="Arial"/>
          <w:snapToGrid w:val="0"/>
          <w:color w:val="0070C0"/>
          <w:sz w:val="28"/>
        </w:rPr>
        <w:t xml:space="preserve">(Nombre de la </w:t>
      </w:r>
      <w:proofErr w:type="spellStart"/>
      <w:r w:rsidRPr="000778C5">
        <w:rPr>
          <w:rFonts w:ascii="Calibri" w:hAnsi="Calibri" w:cs="Arial"/>
          <w:snapToGrid w:val="0"/>
          <w:color w:val="0070C0"/>
          <w:sz w:val="28"/>
        </w:rPr>
        <w:t>Entidad</w:t>
      </w:r>
      <w:proofErr w:type="spellEnd"/>
      <w:r w:rsidRPr="000778C5">
        <w:rPr>
          <w:rFonts w:ascii="Calibri" w:hAnsi="Calibri" w:cs="Arial"/>
          <w:snapToGrid w:val="0"/>
          <w:color w:val="0070C0"/>
          <w:sz w:val="28"/>
        </w:rPr>
        <w:t xml:space="preserve"> </w:t>
      </w:r>
      <w:proofErr w:type="spellStart"/>
      <w:r w:rsidRPr="000778C5">
        <w:rPr>
          <w:rFonts w:ascii="Calibri" w:hAnsi="Calibri" w:cs="Arial"/>
          <w:snapToGrid w:val="0"/>
          <w:color w:val="0070C0"/>
          <w:sz w:val="28"/>
        </w:rPr>
        <w:t>Asociada</w:t>
      </w:r>
      <w:proofErr w:type="spellEnd"/>
      <w:r w:rsidRPr="000778C5">
        <w:rPr>
          <w:rFonts w:ascii="Calibri" w:hAnsi="Calibri" w:cs="Arial"/>
          <w:snapToGrid w:val="0"/>
          <w:color w:val="0070C0"/>
          <w:sz w:val="28"/>
        </w:rPr>
        <w:t>)</w:t>
      </w:r>
    </w:p>
    <w:p w14:paraId="703EDAF6" w14:textId="77777777" w:rsidR="00130ACF" w:rsidRPr="00952391" w:rsidRDefault="00130ACF" w:rsidP="00130ACF">
      <w:pPr>
        <w:widowControl w:val="0"/>
        <w:spacing w:after="0" w:line="240" w:lineRule="auto"/>
        <w:jc w:val="center"/>
        <w:rPr>
          <w:rFonts w:ascii="Calibri" w:hAnsi="Calibri" w:cs="Arial"/>
          <w:i/>
          <w:snapToGrid w:val="0"/>
          <w:color w:val="000000"/>
        </w:rPr>
      </w:pPr>
    </w:p>
    <w:p w14:paraId="6B34F4D3" w14:textId="77777777" w:rsidR="00130ACF" w:rsidRDefault="00130ACF" w:rsidP="00130ACF">
      <w:pPr>
        <w:spacing w:after="0" w:line="240" w:lineRule="auto"/>
        <w:rPr>
          <w:rFonts w:ascii="Calibri" w:hAnsi="Calibri"/>
        </w:rPr>
      </w:pPr>
    </w:p>
    <w:p w14:paraId="3662FC9D" w14:textId="0E5B9A23" w:rsidR="00130ACF" w:rsidRPr="00952391" w:rsidRDefault="00130ACF" w:rsidP="00130ACF">
      <w:pPr>
        <w:spacing w:after="0" w:line="240" w:lineRule="auto"/>
        <w:rPr>
          <w:rFonts w:ascii="Calibri" w:hAnsi="Calibri"/>
          <w:i/>
        </w:rPr>
      </w:pPr>
      <w:proofErr w:type="spellStart"/>
      <w:r>
        <w:rPr>
          <w:rFonts w:ascii="Calibri" w:hAnsi="Calibri"/>
        </w:rPr>
        <w:t>Oficina</w:t>
      </w:r>
      <w:proofErr w:type="spellEnd"/>
      <w:r>
        <w:rPr>
          <w:rFonts w:ascii="Calibri" w:hAnsi="Calibri"/>
        </w:rPr>
        <w:t xml:space="preserve"> de </w:t>
      </w:r>
      <w:proofErr w:type="spellStart"/>
      <w:r>
        <w:rPr>
          <w:rFonts w:ascii="Calibri" w:hAnsi="Calibri"/>
        </w:rPr>
        <w:t>Transferencia</w:t>
      </w:r>
      <w:proofErr w:type="spellEnd"/>
      <w:r>
        <w:rPr>
          <w:rFonts w:ascii="Calibri" w:hAnsi="Calibri"/>
        </w:rPr>
        <w:t xml:space="preserve"> y </w:t>
      </w:r>
      <w:proofErr w:type="spellStart"/>
      <w:r>
        <w:rPr>
          <w:rFonts w:ascii="Calibri" w:hAnsi="Calibri"/>
        </w:rPr>
        <w:t>Licenciamiento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UdeC</w:t>
      </w:r>
      <w:proofErr w:type="spellEnd"/>
    </w:p>
    <w:p w14:paraId="0E81E695" w14:textId="77777777" w:rsidR="00130ACF" w:rsidRPr="00952391" w:rsidRDefault="00130ACF" w:rsidP="00130ACF">
      <w:pPr>
        <w:spacing w:after="0" w:line="240" w:lineRule="auto"/>
        <w:rPr>
          <w:rFonts w:ascii="Calibri" w:hAnsi="Calibri"/>
          <w:i/>
          <w:u w:val="single"/>
        </w:rPr>
      </w:pPr>
      <w:proofErr w:type="spellStart"/>
      <w:r w:rsidRPr="00952391">
        <w:rPr>
          <w:rFonts w:ascii="Calibri" w:hAnsi="Calibri"/>
          <w:u w:val="single"/>
        </w:rPr>
        <w:t>Presente</w:t>
      </w:r>
      <w:proofErr w:type="spellEnd"/>
    </w:p>
    <w:p w14:paraId="2877A9E9" w14:textId="77777777" w:rsidR="00130ACF" w:rsidRPr="00952391" w:rsidRDefault="00130ACF" w:rsidP="00130ACF">
      <w:pPr>
        <w:widowControl w:val="0"/>
        <w:spacing w:after="0" w:line="240" w:lineRule="auto"/>
        <w:jc w:val="both"/>
        <w:rPr>
          <w:rFonts w:ascii="Calibri" w:hAnsi="Calibri" w:cs="Arial"/>
          <w:i/>
          <w:snapToGrid w:val="0"/>
          <w:color w:val="000000"/>
        </w:rPr>
      </w:pPr>
    </w:p>
    <w:p w14:paraId="11BE29F0" w14:textId="77777777" w:rsidR="00130ACF" w:rsidRDefault="00130ACF" w:rsidP="00130ACF">
      <w:pPr>
        <w:widowControl w:val="0"/>
        <w:spacing w:after="0" w:line="240" w:lineRule="auto"/>
        <w:jc w:val="both"/>
        <w:rPr>
          <w:rFonts w:ascii="Calibri" w:hAnsi="Calibri" w:cs="Arial"/>
          <w:i/>
          <w:snapToGrid w:val="0"/>
          <w:color w:val="000000"/>
        </w:rPr>
      </w:pPr>
      <w:r>
        <w:rPr>
          <w:rFonts w:ascii="Calibri" w:hAnsi="Calibri" w:cs="Arial"/>
          <w:snapToGrid w:val="0"/>
          <w:color w:val="000000"/>
        </w:rPr>
        <w:t xml:space="preserve">En mi </w:t>
      </w:r>
      <w:proofErr w:type="spellStart"/>
      <w:r>
        <w:rPr>
          <w:rFonts w:ascii="Calibri" w:hAnsi="Calibri" w:cs="Arial"/>
          <w:snapToGrid w:val="0"/>
          <w:color w:val="000000"/>
        </w:rPr>
        <w:t>calidad</w:t>
      </w:r>
      <w:proofErr w:type="spellEnd"/>
      <w:r>
        <w:rPr>
          <w:rFonts w:ascii="Calibri" w:hAnsi="Calibri" w:cs="Arial"/>
          <w:snapToGrid w:val="0"/>
          <w:color w:val="000000"/>
        </w:rPr>
        <w:t xml:space="preserve"> de </w:t>
      </w:r>
      <w:proofErr w:type="spellStart"/>
      <w:r>
        <w:rPr>
          <w:rFonts w:ascii="Calibri" w:hAnsi="Calibri" w:cs="Arial"/>
          <w:snapToGrid w:val="0"/>
          <w:color w:val="000000"/>
        </w:rPr>
        <w:t>Representante</w:t>
      </w:r>
      <w:proofErr w:type="spellEnd"/>
      <w:r>
        <w:rPr>
          <w:rFonts w:ascii="Calibri" w:hAnsi="Calibri" w:cs="Arial"/>
          <w:snapToGrid w:val="0"/>
          <w:color w:val="000000"/>
        </w:rPr>
        <w:t xml:space="preserve"> L</w:t>
      </w:r>
      <w:r w:rsidRPr="00952391">
        <w:rPr>
          <w:rFonts w:ascii="Calibri" w:hAnsi="Calibri" w:cs="Arial"/>
          <w:snapToGrid w:val="0"/>
          <w:color w:val="000000"/>
        </w:rPr>
        <w:t xml:space="preserve">egal de </w:t>
      </w:r>
      <w:r w:rsidRPr="00717ACF">
        <w:rPr>
          <w:rFonts w:ascii="Calibri" w:hAnsi="Calibri" w:cs="Arial"/>
          <w:snapToGrid w:val="0"/>
          <w:color w:val="0070C0"/>
        </w:rPr>
        <w:t>(</w:t>
      </w:r>
      <w:r w:rsidRPr="000778C5">
        <w:rPr>
          <w:rFonts w:ascii="Calibri" w:hAnsi="Calibri" w:cs="Arial"/>
          <w:snapToGrid w:val="0"/>
          <w:color w:val="0070C0"/>
        </w:rPr>
        <w:t xml:space="preserve">Razón social o </w:t>
      </w:r>
      <w:proofErr w:type="spellStart"/>
      <w:r w:rsidRPr="000778C5">
        <w:rPr>
          <w:rFonts w:ascii="Calibri" w:hAnsi="Calibri" w:cs="Arial"/>
          <w:snapToGrid w:val="0"/>
          <w:color w:val="0070C0"/>
        </w:rPr>
        <w:t>nombre</w:t>
      </w:r>
      <w:proofErr w:type="spellEnd"/>
      <w:r w:rsidRPr="000778C5">
        <w:rPr>
          <w:rFonts w:ascii="Calibri" w:hAnsi="Calibri" w:cs="Arial"/>
          <w:snapToGrid w:val="0"/>
          <w:color w:val="0070C0"/>
        </w:rPr>
        <w:t xml:space="preserve"> de la persona </w:t>
      </w:r>
      <w:proofErr w:type="spellStart"/>
      <w:r w:rsidRPr="000778C5">
        <w:rPr>
          <w:rFonts w:ascii="Calibri" w:hAnsi="Calibri" w:cs="Arial"/>
          <w:snapToGrid w:val="0"/>
          <w:color w:val="0070C0"/>
        </w:rPr>
        <w:t>jurídica</w:t>
      </w:r>
      <w:proofErr w:type="spellEnd"/>
      <w:r>
        <w:rPr>
          <w:rFonts w:ascii="Calibri" w:hAnsi="Calibri" w:cs="Arial"/>
          <w:snapToGrid w:val="0"/>
          <w:color w:val="0070C0"/>
        </w:rPr>
        <w:t>)</w:t>
      </w:r>
      <w:r w:rsidRPr="00952391">
        <w:rPr>
          <w:rFonts w:ascii="Calibri" w:hAnsi="Calibri" w:cs="Arial"/>
          <w:snapToGrid w:val="0"/>
          <w:color w:val="4F81BD"/>
        </w:rPr>
        <w:t xml:space="preserve"> </w:t>
      </w:r>
      <w:r w:rsidRPr="00952391">
        <w:rPr>
          <w:rFonts w:ascii="Calibri" w:hAnsi="Calibri" w:cs="Arial"/>
          <w:snapToGrid w:val="0"/>
          <w:color w:val="000000"/>
        </w:rPr>
        <w:t xml:space="preserve">RUT: </w:t>
      </w:r>
      <w:r w:rsidRPr="00717ACF">
        <w:rPr>
          <w:rFonts w:ascii="Calibri" w:hAnsi="Calibri" w:cs="Arial"/>
          <w:snapToGrid w:val="0"/>
          <w:color w:val="0070C0"/>
        </w:rPr>
        <w:t>(RUT</w:t>
      </w:r>
      <w:r w:rsidRPr="000778C5">
        <w:rPr>
          <w:rFonts w:ascii="Calibri" w:hAnsi="Calibri" w:cs="Arial"/>
          <w:snapToGrid w:val="0"/>
          <w:color w:val="0070C0"/>
        </w:rPr>
        <w:t xml:space="preserve"> de la </w:t>
      </w:r>
      <w:proofErr w:type="spellStart"/>
      <w:r w:rsidRPr="000778C5">
        <w:rPr>
          <w:rFonts w:ascii="Calibri" w:hAnsi="Calibri" w:cs="Arial"/>
          <w:snapToGrid w:val="0"/>
          <w:color w:val="0070C0"/>
        </w:rPr>
        <w:t>entidad</w:t>
      </w:r>
      <w:proofErr w:type="spellEnd"/>
      <w:r>
        <w:rPr>
          <w:rFonts w:ascii="Calibri" w:hAnsi="Calibri" w:cs="Arial"/>
          <w:snapToGrid w:val="0"/>
          <w:color w:val="0070C0"/>
        </w:rPr>
        <w:t>)</w:t>
      </w:r>
      <w:r w:rsidRPr="00717ACF">
        <w:rPr>
          <w:rFonts w:ascii="Calibri" w:hAnsi="Calibri" w:cs="Arial"/>
          <w:snapToGrid w:val="0"/>
        </w:rPr>
        <w:t xml:space="preserve">, </w:t>
      </w:r>
      <w:proofErr w:type="spellStart"/>
      <w:r w:rsidRPr="00952391">
        <w:rPr>
          <w:rFonts w:ascii="Calibri" w:hAnsi="Calibri" w:cs="Arial"/>
          <w:snapToGrid w:val="0"/>
          <w:color w:val="000000"/>
        </w:rPr>
        <w:t>vengo</w:t>
      </w:r>
      <w:proofErr w:type="spellEnd"/>
      <w:r w:rsidRPr="00952391">
        <w:rPr>
          <w:rFonts w:ascii="Calibri" w:hAnsi="Calibri" w:cs="Arial"/>
          <w:snapToGrid w:val="0"/>
          <w:color w:val="000000"/>
        </w:rPr>
        <w:t xml:space="preserve"> a </w:t>
      </w:r>
      <w:proofErr w:type="spellStart"/>
      <w:r w:rsidRPr="00952391">
        <w:rPr>
          <w:rFonts w:ascii="Calibri" w:hAnsi="Calibri" w:cs="Arial"/>
          <w:snapToGrid w:val="0"/>
          <w:color w:val="000000"/>
        </w:rPr>
        <w:t>hacer</w:t>
      </w:r>
      <w:proofErr w:type="spellEnd"/>
      <w:r w:rsidRPr="00952391">
        <w:rPr>
          <w:rFonts w:ascii="Calibri" w:hAnsi="Calibri" w:cs="Arial"/>
          <w:snapToGrid w:val="0"/>
          <w:color w:val="000000"/>
        </w:rPr>
        <w:t xml:space="preserve"> </w:t>
      </w:r>
      <w:proofErr w:type="spellStart"/>
      <w:r w:rsidRPr="00952391">
        <w:rPr>
          <w:rFonts w:ascii="Calibri" w:hAnsi="Calibri" w:cs="Arial"/>
          <w:snapToGrid w:val="0"/>
          <w:color w:val="000000"/>
        </w:rPr>
        <w:t>presente</w:t>
      </w:r>
      <w:proofErr w:type="spellEnd"/>
      <w:r w:rsidRPr="00952391">
        <w:rPr>
          <w:rFonts w:ascii="Calibri" w:hAnsi="Calibri" w:cs="Arial"/>
          <w:snapToGrid w:val="0"/>
          <w:color w:val="000000"/>
        </w:rPr>
        <w:t xml:space="preserve"> </w:t>
      </w:r>
      <w:proofErr w:type="spellStart"/>
      <w:r w:rsidRPr="00952391">
        <w:rPr>
          <w:rFonts w:ascii="Calibri" w:hAnsi="Calibri" w:cs="Arial"/>
          <w:snapToGrid w:val="0"/>
          <w:color w:val="000000"/>
        </w:rPr>
        <w:t>el</w:t>
      </w:r>
      <w:proofErr w:type="spellEnd"/>
      <w:r w:rsidRPr="00952391">
        <w:rPr>
          <w:rFonts w:ascii="Calibri" w:hAnsi="Calibri" w:cs="Arial"/>
          <w:snapToGrid w:val="0"/>
          <w:color w:val="000000"/>
        </w:rPr>
        <w:t xml:space="preserve"> </w:t>
      </w:r>
      <w:proofErr w:type="spellStart"/>
      <w:r w:rsidRPr="00952391">
        <w:rPr>
          <w:rFonts w:ascii="Calibri" w:hAnsi="Calibri" w:cs="Arial"/>
          <w:snapToGrid w:val="0"/>
          <w:color w:val="000000"/>
        </w:rPr>
        <w:t>compromiso</w:t>
      </w:r>
      <w:proofErr w:type="spellEnd"/>
      <w:r w:rsidRPr="00952391">
        <w:rPr>
          <w:rFonts w:ascii="Calibri" w:hAnsi="Calibri" w:cs="Arial"/>
          <w:snapToGrid w:val="0"/>
          <w:color w:val="000000"/>
        </w:rPr>
        <w:t xml:space="preserve"> de mi </w:t>
      </w:r>
      <w:proofErr w:type="spellStart"/>
      <w:r w:rsidRPr="00952391">
        <w:rPr>
          <w:rFonts w:ascii="Calibri" w:hAnsi="Calibri" w:cs="Arial"/>
          <w:snapToGrid w:val="0"/>
          <w:color w:val="000000"/>
        </w:rPr>
        <w:t>representada</w:t>
      </w:r>
      <w:proofErr w:type="spellEnd"/>
      <w:r w:rsidRPr="00952391">
        <w:rPr>
          <w:rFonts w:ascii="Calibri" w:hAnsi="Calibri" w:cs="Arial"/>
          <w:snapToGrid w:val="0"/>
          <w:color w:val="000000"/>
        </w:rPr>
        <w:t xml:space="preserve"> </w:t>
      </w:r>
      <w:proofErr w:type="spellStart"/>
      <w:r w:rsidRPr="00952391">
        <w:rPr>
          <w:rFonts w:ascii="Calibri" w:hAnsi="Calibri" w:cs="Arial"/>
          <w:snapToGrid w:val="0"/>
          <w:color w:val="000000"/>
        </w:rPr>
        <w:t>por</w:t>
      </w:r>
      <w:proofErr w:type="spellEnd"/>
      <w:r w:rsidRPr="00952391">
        <w:rPr>
          <w:rFonts w:ascii="Calibri" w:hAnsi="Calibri" w:cs="Arial"/>
          <w:snapToGrid w:val="0"/>
          <w:color w:val="000000"/>
        </w:rPr>
        <w:t xml:space="preserve"> </w:t>
      </w:r>
      <w:proofErr w:type="spellStart"/>
      <w:r w:rsidRPr="00952391">
        <w:rPr>
          <w:rFonts w:ascii="Calibri" w:hAnsi="Calibri" w:cs="Arial"/>
          <w:snapToGrid w:val="0"/>
          <w:color w:val="000000"/>
        </w:rPr>
        <w:t>participar</w:t>
      </w:r>
      <w:proofErr w:type="spellEnd"/>
      <w:r w:rsidRPr="00952391">
        <w:rPr>
          <w:rFonts w:ascii="Calibri" w:hAnsi="Calibri" w:cs="Arial"/>
          <w:snapToGrid w:val="0"/>
          <w:color w:val="000000"/>
        </w:rPr>
        <w:t xml:space="preserve">, </w:t>
      </w:r>
      <w:proofErr w:type="spellStart"/>
      <w:r w:rsidRPr="00952391">
        <w:rPr>
          <w:rFonts w:ascii="Calibri" w:hAnsi="Calibri" w:cs="Arial"/>
          <w:snapToGrid w:val="0"/>
          <w:color w:val="000000"/>
        </w:rPr>
        <w:t>en</w:t>
      </w:r>
      <w:proofErr w:type="spellEnd"/>
      <w:r w:rsidRPr="00952391">
        <w:rPr>
          <w:rFonts w:ascii="Calibri" w:hAnsi="Calibri" w:cs="Arial"/>
          <w:snapToGrid w:val="0"/>
          <w:color w:val="000000"/>
        </w:rPr>
        <w:t xml:space="preserve"> </w:t>
      </w:r>
      <w:proofErr w:type="spellStart"/>
      <w:r w:rsidRPr="00952391">
        <w:rPr>
          <w:rFonts w:ascii="Calibri" w:hAnsi="Calibri" w:cs="Arial"/>
          <w:snapToGrid w:val="0"/>
          <w:color w:val="000000"/>
        </w:rPr>
        <w:t>calidad</w:t>
      </w:r>
      <w:proofErr w:type="spellEnd"/>
      <w:r w:rsidRPr="00952391">
        <w:rPr>
          <w:rFonts w:ascii="Calibri" w:hAnsi="Calibri" w:cs="Arial"/>
          <w:snapToGrid w:val="0"/>
          <w:color w:val="000000"/>
        </w:rPr>
        <w:t xml:space="preserve"> de </w:t>
      </w:r>
      <w:proofErr w:type="spellStart"/>
      <w:r w:rsidRPr="00952391">
        <w:rPr>
          <w:rFonts w:ascii="Calibri" w:hAnsi="Calibri" w:cs="Arial"/>
          <w:snapToGrid w:val="0"/>
          <w:color w:val="000000"/>
        </w:rPr>
        <w:t>entidad</w:t>
      </w:r>
      <w:proofErr w:type="spellEnd"/>
      <w:r w:rsidRPr="00952391">
        <w:rPr>
          <w:rFonts w:ascii="Calibri" w:hAnsi="Calibri" w:cs="Arial"/>
          <w:snapToGrid w:val="0"/>
          <w:color w:val="000000"/>
        </w:rPr>
        <w:t xml:space="preserve"> </w:t>
      </w:r>
      <w:proofErr w:type="spellStart"/>
      <w:r w:rsidRPr="00483F7E">
        <w:rPr>
          <w:rFonts w:ascii="Calibri" w:hAnsi="Calibri" w:cs="Arial"/>
          <w:snapToGrid w:val="0"/>
        </w:rPr>
        <w:t>asociada</w:t>
      </w:r>
      <w:proofErr w:type="spellEnd"/>
      <w:r w:rsidRPr="00483F7E">
        <w:rPr>
          <w:rFonts w:ascii="Calibri" w:hAnsi="Calibri" w:cs="Arial"/>
          <w:snapToGrid w:val="0"/>
        </w:rPr>
        <w:t>,</w:t>
      </w:r>
      <w:r w:rsidRPr="00952391">
        <w:rPr>
          <w:rFonts w:ascii="Calibri" w:hAnsi="Calibri" w:cs="Arial"/>
          <w:snapToGrid w:val="0"/>
          <w:color w:val="000000"/>
        </w:rPr>
        <w:t xml:space="preserve"> </w:t>
      </w:r>
      <w:proofErr w:type="spellStart"/>
      <w:r w:rsidRPr="00952391">
        <w:rPr>
          <w:rFonts w:ascii="Calibri" w:hAnsi="Calibri" w:cs="Arial"/>
          <w:snapToGrid w:val="0"/>
          <w:color w:val="000000"/>
        </w:rPr>
        <w:t>en</w:t>
      </w:r>
      <w:proofErr w:type="spellEnd"/>
      <w:r w:rsidRPr="00952391">
        <w:rPr>
          <w:rFonts w:ascii="Calibri" w:hAnsi="Calibri" w:cs="Arial"/>
          <w:snapToGrid w:val="0"/>
          <w:color w:val="000000"/>
        </w:rPr>
        <w:t xml:space="preserve"> </w:t>
      </w:r>
      <w:proofErr w:type="spellStart"/>
      <w:r w:rsidRPr="00952391">
        <w:rPr>
          <w:rFonts w:ascii="Calibri" w:hAnsi="Calibri" w:cs="Arial"/>
          <w:snapToGrid w:val="0"/>
          <w:color w:val="000000"/>
        </w:rPr>
        <w:t>el</w:t>
      </w:r>
      <w:proofErr w:type="spellEnd"/>
      <w:r w:rsidRPr="00952391">
        <w:rPr>
          <w:rFonts w:ascii="Calibri" w:hAnsi="Calibri" w:cs="Arial"/>
          <w:snapToGrid w:val="0"/>
          <w:color w:val="000000"/>
        </w:rPr>
        <w:t xml:space="preserve"> </w:t>
      </w:r>
      <w:proofErr w:type="spellStart"/>
      <w:r w:rsidRPr="00952391">
        <w:rPr>
          <w:rFonts w:ascii="Calibri" w:hAnsi="Calibri" w:cs="Arial"/>
          <w:snapToGrid w:val="0"/>
          <w:color w:val="000000"/>
        </w:rPr>
        <w:t>proyecto</w:t>
      </w:r>
      <w:proofErr w:type="spellEnd"/>
      <w:r w:rsidRPr="00952391">
        <w:rPr>
          <w:rFonts w:ascii="Calibri" w:hAnsi="Calibri" w:cs="Arial"/>
          <w:snapToGrid w:val="0"/>
          <w:color w:val="000000"/>
        </w:rPr>
        <w:t xml:space="preserve"> </w:t>
      </w:r>
      <w:proofErr w:type="spellStart"/>
      <w:r w:rsidRPr="00952391">
        <w:rPr>
          <w:rFonts w:ascii="Calibri" w:hAnsi="Calibri" w:cs="Arial"/>
          <w:snapToGrid w:val="0"/>
          <w:color w:val="000000"/>
        </w:rPr>
        <w:t>denominado</w:t>
      </w:r>
      <w:proofErr w:type="spellEnd"/>
      <w:r w:rsidRPr="00952391">
        <w:rPr>
          <w:rFonts w:ascii="Calibri" w:hAnsi="Calibri" w:cs="Arial"/>
          <w:snapToGrid w:val="0"/>
          <w:color w:val="000000"/>
        </w:rPr>
        <w:t xml:space="preserve"> </w:t>
      </w:r>
      <w:r w:rsidRPr="0050750A">
        <w:rPr>
          <w:rFonts w:ascii="Calibri" w:hAnsi="Calibri" w:cs="Arial"/>
          <w:snapToGrid w:val="0"/>
          <w:color w:val="2E74B5"/>
        </w:rPr>
        <w:t>(</w:t>
      </w:r>
      <w:proofErr w:type="spellStart"/>
      <w:r w:rsidRPr="0050750A">
        <w:rPr>
          <w:rFonts w:ascii="Calibri" w:hAnsi="Calibri" w:cs="Arial"/>
          <w:snapToGrid w:val="0"/>
          <w:color w:val="2E74B5"/>
        </w:rPr>
        <w:t>título</w:t>
      </w:r>
      <w:proofErr w:type="spellEnd"/>
      <w:r w:rsidRPr="000778C5">
        <w:rPr>
          <w:rFonts w:ascii="Calibri" w:hAnsi="Calibri" w:cs="Arial"/>
          <w:snapToGrid w:val="0"/>
          <w:color w:val="0070C0"/>
        </w:rPr>
        <w:t xml:space="preserve"> del </w:t>
      </w:r>
      <w:proofErr w:type="spellStart"/>
      <w:r w:rsidRPr="000778C5">
        <w:rPr>
          <w:rFonts w:ascii="Calibri" w:hAnsi="Calibri" w:cs="Arial"/>
          <w:snapToGrid w:val="0"/>
          <w:color w:val="0070C0"/>
        </w:rPr>
        <w:t>proyecto</w:t>
      </w:r>
      <w:proofErr w:type="spellEnd"/>
      <w:r>
        <w:rPr>
          <w:rFonts w:ascii="Calibri" w:hAnsi="Calibri" w:cs="Arial"/>
          <w:snapToGrid w:val="0"/>
          <w:color w:val="0070C0"/>
        </w:rPr>
        <w:t>)</w:t>
      </w:r>
      <w:r w:rsidRPr="000778C5">
        <w:rPr>
          <w:rFonts w:ascii="Calibri" w:hAnsi="Calibri" w:cs="Arial"/>
          <w:snapToGrid w:val="0"/>
          <w:color w:val="0070C0"/>
        </w:rPr>
        <w:t>,</w:t>
      </w:r>
      <w:r w:rsidRPr="00952391">
        <w:rPr>
          <w:rFonts w:ascii="Calibri" w:hAnsi="Calibri" w:cs="Arial"/>
          <w:snapToGrid w:val="0"/>
          <w:color w:val="000000"/>
        </w:rPr>
        <w:t xml:space="preserve"> </w:t>
      </w:r>
      <w:proofErr w:type="spellStart"/>
      <w:r w:rsidRPr="00952391">
        <w:rPr>
          <w:rFonts w:ascii="Calibri" w:hAnsi="Calibri" w:cs="Arial"/>
          <w:snapToGrid w:val="0"/>
          <w:color w:val="000000"/>
        </w:rPr>
        <w:t>presentado</w:t>
      </w:r>
      <w:proofErr w:type="spellEnd"/>
      <w:r w:rsidRPr="00952391">
        <w:rPr>
          <w:rFonts w:ascii="Calibri" w:hAnsi="Calibri" w:cs="Arial"/>
          <w:snapToGrid w:val="0"/>
          <w:color w:val="000000"/>
        </w:rPr>
        <w:t xml:space="preserve"> </w:t>
      </w:r>
      <w:proofErr w:type="spellStart"/>
      <w:r w:rsidRPr="00952391">
        <w:rPr>
          <w:rFonts w:ascii="Calibri" w:hAnsi="Calibri" w:cs="Arial"/>
          <w:snapToGrid w:val="0"/>
          <w:color w:val="000000"/>
        </w:rPr>
        <w:t>por</w:t>
      </w:r>
      <w:proofErr w:type="spellEnd"/>
      <w:r w:rsidRPr="00952391">
        <w:rPr>
          <w:rFonts w:ascii="Calibri" w:hAnsi="Calibri" w:cs="Arial"/>
          <w:snapToGrid w:val="0"/>
          <w:color w:val="000000"/>
        </w:rPr>
        <w:t xml:space="preserve"> </w:t>
      </w:r>
      <w:r w:rsidRPr="0050750A">
        <w:rPr>
          <w:rFonts w:ascii="Calibri" w:hAnsi="Calibri" w:cs="Arial"/>
          <w:snapToGrid w:val="0"/>
          <w:color w:val="2E74B5"/>
        </w:rPr>
        <w:t>(</w:t>
      </w:r>
      <w:proofErr w:type="spellStart"/>
      <w:r w:rsidRPr="0050750A">
        <w:rPr>
          <w:rFonts w:ascii="Calibri" w:hAnsi="Calibri" w:cs="Arial"/>
          <w:snapToGrid w:val="0"/>
          <w:color w:val="2E74B5"/>
        </w:rPr>
        <w:t>n</w:t>
      </w:r>
      <w:r w:rsidRPr="004A0473">
        <w:rPr>
          <w:rFonts w:ascii="Calibri" w:hAnsi="Calibri" w:cs="Arial"/>
          <w:snapToGrid w:val="0"/>
          <w:color w:val="0070C0"/>
        </w:rPr>
        <w:t>ombre</w:t>
      </w:r>
      <w:proofErr w:type="spellEnd"/>
      <w:r w:rsidRPr="004A0473">
        <w:rPr>
          <w:rFonts w:ascii="Calibri" w:hAnsi="Calibri" w:cs="Arial"/>
          <w:snapToGrid w:val="0"/>
          <w:color w:val="0070C0"/>
        </w:rPr>
        <w:t xml:space="preserve"> de </w:t>
      </w:r>
      <w:proofErr w:type="spellStart"/>
      <w:r w:rsidRPr="004A0473">
        <w:rPr>
          <w:rFonts w:ascii="Calibri" w:hAnsi="Calibri" w:cs="Arial"/>
          <w:snapToGrid w:val="0"/>
          <w:color w:val="0070C0"/>
        </w:rPr>
        <w:t>beneficiaria</w:t>
      </w:r>
      <w:proofErr w:type="spellEnd"/>
      <w:r w:rsidRPr="000778C5">
        <w:rPr>
          <w:rFonts w:ascii="Calibri" w:hAnsi="Calibri" w:cs="Arial"/>
          <w:snapToGrid w:val="0"/>
          <w:color w:val="0070C0"/>
        </w:rPr>
        <w:t xml:space="preserve"> principal</w:t>
      </w:r>
      <w:r>
        <w:rPr>
          <w:rFonts w:ascii="Calibri" w:hAnsi="Calibri" w:cs="Arial"/>
          <w:snapToGrid w:val="0"/>
          <w:color w:val="0070C0"/>
        </w:rPr>
        <w:t>)</w:t>
      </w:r>
      <w:r>
        <w:rPr>
          <w:rFonts w:ascii="Calibri" w:hAnsi="Calibri" w:cs="Arial"/>
          <w:snapToGrid w:val="0"/>
          <w:color w:val="000000"/>
        </w:rPr>
        <w:t xml:space="preserve"> al </w:t>
      </w:r>
      <w:r w:rsidRPr="00361E4B">
        <w:rPr>
          <w:rFonts w:ascii="Calibri" w:hAnsi="Calibri" w:cs="Arial"/>
          <w:b/>
          <w:snapToGrid w:val="0"/>
          <w:color w:val="000000"/>
        </w:rPr>
        <w:t>Concurso</w:t>
      </w:r>
      <w:r>
        <w:rPr>
          <w:rFonts w:ascii="Calibri" w:hAnsi="Calibri" w:cs="Arial"/>
          <w:b/>
          <w:snapToGrid w:val="0"/>
          <w:color w:val="000000"/>
        </w:rPr>
        <w:t xml:space="preserve"> </w:t>
      </w:r>
      <w:proofErr w:type="spellStart"/>
      <w:r>
        <w:rPr>
          <w:rFonts w:ascii="Calibri" w:hAnsi="Calibri" w:cs="Arial"/>
          <w:b/>
          <w:snapToGrid w:val="0"/>
          <w:color w:val="000000"/>
        </w:rPr>
        <w:t>Acelera</w:t>
      </w:r>
      <w:proofErr w:type="spellEnd"/>
      <w:r>
        <w:rPr>
          <w:rFonts w:ascii="Calibri" w:hAnsi="Calibri" w:cs="Arial"/>
          <w:b/>
          <w:snapToGrid w:val="0"/>
          <w:color w:val="000000"/>
        </w:rPr>
        <w:t xml:space="preserve"> Tech</w:t>
      </w:r>
      <w:r w:rsidRPr="00361E4B">
        <w:rPr>
          <w:rFonts w:ascii="Calibri" w:hAnsi="Calibri" w:cs="Arial"/>
          <w:b/>
          <w:snapToGrid w:val="0"/>
          <w:color w:val="000000"/>
        </w:rPr>
        <w:t xml:space="preserve"> 202</w:t>
      </w:r>
      <w:r>
        <w:rPr>
          <w:rFonts w:ascii="Calibri" w:hAnsi="Calibri" w:cs="Arial"/>
          <w:b/>
          <w:snapToGrid w:val="0"/>
          <w:color w:val="000000"/>
        </w:rPr>
        <w:t>6</w:t>
      </w:r>
      <w:r w:rsidRPr="00952391">
        <w:rPr>
          <w:rFonts w:ascii="Calibri" w:hAnsi="Calibri" w:cs="Arial"/>
          <w:snapToGrid w:val="0"/>
          <w:color w:val="000000"/>
        </w:rPr>
        <w:t>.</w:t>
      </w:r>
    </w:p>
    <w:p w14:paraId="475B8AF1" w14:textId="77777777" w:rsidR="00130ACF" w:rsidRDefault="00130ACF" w:rsidP="00130ACF">
      <w:pPr>
        <w:widowControl w:val="0"/>
        <w:spacing w:after="0" w:line="240" w:lineRule="auto"/>
        <w:jc w:val="both"/>
        <w:rPr>
          <w:rFonts w:ascii="Calibri" w:hAnsi="Calibri" w:cs="Arial"/>
          <w:i/>
          <w:snapToGrid w:val="0"/>
          <w:color w:val="000000"/>
        </w:rPr>
      </w:pPr>
    </w:p>
    <w:p w14:paraId="1DEE2694" w14:textId="77777777" w:rsidR="00130ACF" w:rsidRPr="00952391" w:rsidRDefault="00130ACF" w:rsidP="00130ACF">
      <w:pPr>
        <w:widowControl w:val="0"/>
        <w:spacing w:after="0" w:line="240" w:lineRule="auto"/>
        <w:jc w:val="both"/>
        <w:rPr>
          <w:rFonts w:ascii="Calibri" w:hAnsi="Calibri"/>
          <w:b/>
          <w:bCs/>
          <w:i/>
          <w:color w:val="000000"/>
          <w:lang w:eastAsia="es-CL"/>
        </w:rPr>
      </w:pPr>
      <w:r>
        <w:rPr>
          <w:rFonts w:ascii="Calibri" w:hAnsi="Calibri" w:cs="Arial"/>
          <w:snapToGrid w:val="0"/>
          <w:color w:val="000000"/>
        </w:rPr>
        <w:t xml:space="preserve">Declaro </w:t>
      </w:r>
      <w:proofErr w:type="spellStart"/>
      <w:r>
        <w:rPr>
          <w:rFonts w:ascii="Calibri" w:hAnsi="Calibri" w:cs="Arial"/>
          <w:snapToGrid w:val="0"/>
          <w:color w:val="000000"/>
        </w:rPr>
        <w:t>estar</w:t>
      </w:r>
      <w:proofErr w:type="spellEnd"/>
      <w:r>
        <w:rPr>
          <w:rFonts w:ascii="Calibri" w:hAnsi="Calibri" w:cs="Arial"/>
          <w:snapToGrid w:val="0"/>
          <w:color w:val="000000"/>
        </w:rPr>
        <w:t xml:space="preserve"> </w:t>
      </w:r>
      <w:proofErr w:type="spellStart"/>
      <w:r>
        <w:rPr>
          <w:rFonts w:ascii="Calibri" w:hAnsi="Calibri" w:cs="Arial"/>
          <w:snapToGrid w:val="0"/>
          <w:color w:val="000000"/>
        </w:rPr>
        <w:t>en</w:t>
      </w:r>
      <w:proofErr w:type="spellEnd"/>
      <w:r>
        <w:rPr>
          <w:rFonts w:ascii="Calibri" w:hAnsi="Calibri" w:cs="Arial"/>
          <w:snapToGrid w:val="0"/>
          <w:color w:val="000000"/>
        </w:rPr>
        <w:t xml:space="preserve"> </w:t>
      </w:r>
      <w:proofErr w:type="spellStart"/>
      <w:r>
        <w:rPr>
          <w:rFonts w:ascii="Calibri" w:hAnsi="Calibri" w:cs="Arial"/>
          <w:snapToGrid w:val="0"/>
          <w:color w:val="000000"/>
        </w:rPr>
        <w:t>conocimiento</w:t>
      </w:r>
      <w:proofErr w:type="spellEnd"/>
      <w:r>
        <w:rPr>
          <w:rFonts w:ascii="Calibri" w:hAnsi="Calibri" w:cs="Arial"/>
          <w:snapToGrid w:val="0"/>
          <w:color w:val="000000"/>
        </w:rPr>
        <w:t xml:space="preserve"> de </w:t>
      </w:r>
      <w:proofErr w:type="spellStart"/>
      <w:r>
        <w:rPr>
          <w:rFonts w:ascii="Calibri" w:hAnsi="Calibri" w:cs="Arial"/>
          <w:snapToGrid w:val="0"/>
          <w:color w:val="000000"/>
        </w:rPr>
        <w:t>los</w:t>
      </w:r>
      <w:proofErr w:type="spellEnd"/>
      <w:r>
        <w:rPr>
          <w:rFonts w:ascii="Calibri" w:hAnsi="Calibri" w:cs="Arial"/>
          <w:snapToGrid w:val="0"/>
          <w:color w:val="000000"/>
        </w:rPr>
        <w:t xml:space="preserve"> </w:t>
      </w:r>
      <w:proofErr w:type="spellStart"/>
      <w:r>
        <w:rPr>
          <w:rFonts w:ascii="Calibri" w:hAnsi="Calibri" w:cs="Arial"/>
          <w:snapToGrid w:val="0"/>
          <w:color w:val="000000"/>
        </w:rPr>
        <w:t>objetivos</w:t>
      </w:r>
      <w:proofErr w:type="spellEnd"/>
      <w:r>
        <w:rPr>
          <w:rFonts w:ascii="Calibri" w:hAnsi="Calibri" w:cs="Arial"/>
          <w:snapToGrid w:val="0"/>
          <w:color w:val="000000"/>
        </w:rPr>
        <w:t xml:space="preserve"> y </w:t>
      </w:r>
      <w:proofErr w:type="spellStart"/>
      <w:r>
        <w:rPr>
          <w:rFonts w:ascii="Calibri" w:hAnsi="Calibri" w:cs="Arial"/>
          <w:snapToGrid w:val="0"/>
          <w:color w:val="000000"/>
        </w:rPr>
        <w:t>resultados</w:t>
      </w:r>
      <w:proofErr w:type="spellEnd"/>
      <w:r>
        <w:rPr>
          <w:rFonts w:ascii="Calibri" w:hAnsi="Calibri" w:cs="Arial"/>
          <w:snapToGrid w:val="0"/>
          <w:color w:val="000000"/>
        </w:rPr>
        <w:t xml:space="preserve"> </w:t>
      </w:r>
      <w:proofErr w:type="spellStart"/>
      <w:r>
        <w:rPr>
          <w:rFonts w:ascii="Calibri" w:hAnsi="Calibri" w:cs="Arial"/>
          <w:snapToGrid w:val="0"/>
          <w:color w:val="000000"/>
        </w:rPr>
        <w:t>propuestos</w:t>
      </w:r>
      <w:proofErr w:type="spellEnd"/>
      <w:r>
        <w:rPr>
          <w:rFonts w:ascii="Calibri" w:hAnsi="Calibri" w:cs="Arial"/>
          <w:snapToGrid w:val="0"/>
          <w:color w:val="000000"/>
        </w:rPr>
        <w:t xml:space="preserve"> </w:t>
      </w:r>
      <w:proofErr w:type="spellStart"/>
      <w:r>
        <w:rPr>
          <w:rFonts w:ascii="Calibri" w:hAnsi="Calibri" w:cs="Arial"/>
          <w:snapToGrid w:val="0"/>
          <w:color w:val="000000"/>
        </w:rPr>
        <w:t>por</w:t>
      </w:r>
      <w:proofErr w:type="spellEnd"/>
      <w:r>
        <w:rPr>
          <w:rFonts w:ascii="Calibri" w:hAnsi="Calibri" w:cs="Arial"/>
          <w:snapToGrid w:val="0"/>
          <w:color w:val="000000"/>
        </w:rPr>
        <w:t xml:space="preserve"> </w:t>
      </w:r>
      <w:proofErr w:type="spellStart"/>
      <w:r>
        <w:rPr>
          <w:rFonts w:ascii="Calibri" w:hAnsi="Calibri" w:cs="Arial"/>
          <w:snapToGrid w:val="0"/>
          <w:color w:val="000000"/>
        </w:rPr>
        <w:t>el</w:t>
      </w:r>
      <w:proofErr w:type="spellEnd"/>
      <w:r>
        <w:rPr>
          <w:rFonts w:ascii="Calibri" w:hAnsi="Calibri" w:cs="Arial"/>
          <w:snapToGrid w:val="0"/>
          <w:color w:val="000000"/>
        </w:rPr>
        <w:t xml:space="preserve"> </w:t>
      </w:r>
      <w:proofErr w:type="spellStart"/>
      <w:r>
        <w:rPr>
          <w:rFonts w:ascii="Calibri" w:hAnsi="Calibri" w:cs="Arial"/>
          <w:snapToGrid w:val="0"/>
          <w:color w:val="000000"/>
        </w:rPr>
        <w:t>proyecto</w:t>
      </w:r>
      <w:proofErr w:type="spellEnd"/>
      <w:r>
        <w:rPr>
          <w:rFonts w:ascii="Calibri" w:hAnsi="Calibri" w:cs="Arial"/>
          <w:snapToGrid w:val="0"/>
          <w:color w:val="000000"/>
        </w:rPr>
        <w:t xml:space="preserve"> y me </w:t>
      </w:r>
      <w:proofErr w:type="spellStart"/>
      <w:r>
        <w:rPr>
          <w:rFonts w:ascii="Calibri" w:hAnsi="Calibri" w:cs="Arial"/>
          <w:snapToGrid w:val="0"/>
          <w:color w:val="000000"/>
        </w:rPr>
        <w:t>comprometo</w:t>
      </w:r>
      <w:proofErr w:type="spellEnd"/>
      <w:r>
        <w:rPr>
          <w:rFonts w:ascii="Calibri" w:hAnsi="Calibri" w:cs="Arial"/>
          <w:snapToGrid w:val="0"/>
          <w:color w:val="000000"/>
        </w:rPr>
        <w:t xml:space="preserve"> a </w:t>
      </w:r>
      <w:proofErr w:type="spellStart"/>
      <w:r>
        <w:rPr>
          <w:rFonts w:ascii="Calibri" w:hAnsi="Calibri" w:cs="Arial"/>
          <w:snapToGrid w:val="0"/>
          <w:color w:val="000000"/>
        </w:rPr>
        <w:t>poner</w:t>
      </w:r>
      <w:proofErr w:type="spellEnd"/>
      <w:r>
        <w:rPr>
          <w:rFonts w:ascii="Calibri" w:hAnsi="Calibri" w:cs="Arial"/>
          <w:snapToGrid w:val="0"/>
          <w:color w:val="000000"/>
        </w:rPr>
        <w:t xml:space="preserve"> a </w:t>
      </w:r>
      <w:proofErr w:type="spellStart"/>
      <w:r>
        <w:rPr>
          <w:rFonts w:ascii="Calibri" w:hAnsi="Calibri" w:cs="Arial"/>
          <w:snapToGrid w:val="0"/>
          <w:color w:val="000000"/>
        </w:rPr>
        <w:t>disposición</w:t>
      </w:r>
      <w:proofErr w:type="spellEnd"/>
      <w:r>
        <w:rPr>
          <w:rFonts w:ascii="Calibri" w:hAnsi="Calibri" w:cs="Arial"/>
          <w:snapToGrid w:val="0"/>
          <w:color w:val="000000"/>
        </w:rPr>
        <w:t xml:space="preserve"> </w:t>
      </w:r>
      <w:proofErr w:type="spellStart"/>
      <w:r>
        <w:rPr>
          <w:rFonts w:ascii="Calibri" w:hAnsi="Calibri" w:cs="Arial"/>
          <w:snapToGrid w:val="0"/>
          <w:color w:val="000000"/>
        </w:rPr>
        <w:t>los</w:t>
      </w:r>
      <w:proofErr w:type="spellEnd"/>
      <w:r>
        <w:rPr>
          <w:rFonts w:ascii="Calibri" w:hAnsi="Calibri" w:cs="Arial"/>
          <w:snapToGrid w:val="0"/>
          <w:color w:val="000000"/>
        </w:rPr>
        <w:t xml:space="preserve"> </w:t>
      </w:r>
      <w:proofErr w:type="spellStart"/>
      <w:r>
        <w:rPr>
          <w:rFonts w:ascii="Calibri" w:hAnsi="Calibri" w:cs="Arial"/>
          <w:snapToGrid w:val="0"/>
          <w:color w:val="000000"/>
        </w:rPr>
        <w:t>recursos</w:t>
      </w:r>
      <w:proofErr w:type="spellEnd"/>
      <w:r>
        <w:rPr>
          <w:rFonts w:ascii="Calibri" w:hAnsi="Calibri" w:cs="Arial"/>
          <w:snapToGrid w:val="0"/>
          <w:color w:val="000000"/>
        </w:rPr>
        <w:t xml:space="preserve"> </w:t>
      </w:r>
      <w:proofErr w:type="spellStart"/>
      <w:r>
        <w:rPr>
          <w:rFonts w:ascii="Calibri" w:hAnsi="Calibri" w:cs="Arial"/>
          <w:snapToGrid w:val="0"/>
          <w:color w:val="000000"/>
        </w:rPr>
        <w:t>necesarios</w:t>
      </w:r>
      <w:proofErr w:type="spellEnd"/>
      <w:r>
        <w:rPr>
          <w:rFonts w:ascii="Calibri" w:hAnsi="Calibri" w:cs="Arial"/>
          <w:snapToGrid w:val="0"/>
          <w:color w:val="000000"/>
        </w:rPr>
        <w:t xml:space="preserve"> para </w:t>
      </w:r>
      <w:proofErr w:type="spellStart"/>
      <w:r>
        <w:rPr>
          <w:rFonts w:ascii="Calibri" w:hAnsi="Calibri" w:cs="Arial"/>
          <w:snapToGrid w:val="0"/>
          <w:color w:val="000000"/>
        </w:rPr>
        <w:t>apoyar</w:t>
      </w:r>
      <w:proofErr w:type="spellEnd"/>
      <w:r>
        <w:rPr>
          <w:rFonts w:ascii="Calibri" w:hAnsi="Calibri" w:cs="Arial"/>
          <w:snapToGrid w:val="0"/>
          <w:color w:val="000000"/>
        </w:rPr>
        <w:t xml:space="preserve"> </w:t>
      </w:r>
      <w:proofErr w:type="spellStart"/>
      <w:r>
        <w:rPr>
          <w:rFonts w:ascii="Calibri" w:hAnsi="Calibri" w:cs="Arial"/>
          <w:snapToGrid w:val="0"/>
          <w:color w:val="000000"/>
        </w:rPr>
        <w:t>su</w:t>
      </w:r>
      <w:proofErr w:type="spellEnd"/>
      <w:r>
        <w:rPr>
          <w:rFonts w:ascii="Calibri" w:hAnsi="Calibri" w:cs="Arial"/>
          <w:snapToGrid w:val="0"/>
          <w:color w:val="000000"/>
        </w:rPr>
        <w:t xml:space="preserve"> </w:t>
      </w:r>
      <w:proofErr w:type="spellStart"/>
      <w:r>
        <w:rPr>
          <w:rFonts w:ascii="Calibri" w:hAnsi="Calibri" w:cs="Arial"/>
          <w:snapToGrid w:val="0"/>
          <w:color w:val="000000"/>
        </w:rPr>
        <w:t>ejecución</w:t>
      </w:r>
      <w:proofErr w:type="spellEnd"/>
      <w:r>
        <w:rPr>
          <w:rFonts w:ascii="Calibri" w:hAnsi="Calibri" w:cs="Arial"/>
          <w:snapToGrid w:val="0"/>
          <w:color w:val="000000"/>
        </w:rPr>
        <w:t xml:space="preserve">, de </w:t>
      </w:r>
      <w:proofErr w:type="spellStart"/>
      <w:r>
        <w:rPr>
          <w:rFonts w:ascii="Calibri" w:hAnsi="Calibri" w:cs="Arial"/>
          <w:snapToGrid w:val="0"/>
          <w:color w:val="000000"/>
        </w:rPr>
        <w:t>acuerdo</w:t>
      </w:r>
      <w:proofErr w:type="spellEnd"/>
      <w:r>
        <w:rPr>
          <w:rFonts w:ascii="Calibri" w:hAnsi="Calibri" w:cs="Arial"/>
          <w:snapToGrid w:val="0"/>
          <w:color w:val="000000"/>
        </w:rPr>
        <w:t xml:space="preserve"> con lo </w:t>
      </w:r>
      <w:proofErr w:type="spellStart"/>
      <w:r>
        <w:rPr>
          <w:rFonts w:ascii="Calibri" w:hAnsi="Calibri" w:cs="Arial"/>
          <w:snapToGrid w:val="0"/>
          <w:color w:val="000000"/>
        </w:rPr>
        <w:t>indicado</w:t>
      </w:r>
      <w:proofErr w:type="spellEnd"/>
      <w:r>
        <w:rPr>
          <w:rFonts w:ascii="Calibri" w:hAnsi="Calibri" w:cs="Arial"/>
          <w:snapToGrid w:val="0"/>
          <w:color w:val="000000"/>
        </w:rPr>
        <w:t xml:space="preserve"> a </w:t>
      </w:r>
      <w:proofErr w:type="spellStart"/>
      <w:r>
        <w:rPr>
          <w:rFonts w:ascii="Calibri" w:hAnsi="Calibri" w:cs="Arial"/>
          <w:snapToGrid w:val="0"/>
          <w:color w:val="000000"/>
        </w:rPr>
        <w:t>continuación</w:t>
      </w:r>
      <w:proofErr w:type="spellEnd"/>
      <w:r>
        <w:rPr>
          <w:rFonts w:ascii="Calibri" w:hAnsi="Calibri" w:cs="Arial"/>
          <w:snapToGrid w:val="0"/>
          <w:color w:val="000000"/>
        </w:rPr>
        <w:t>:</w:t>
      </w:r>
    </w:p>
    <w:tbl>
      <w:tblPr>
        <w:tblW w:w="9459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59"/>
      </w:tblGrid>
      <w:tr w:rsidR="00130ACF" w:rsidRPr="00952391" w14:paraId="548A1D25" w14:textId="77777777" w:rsidTr="00622964">
        <w:trPr>
          <w:trHeight w:val="724"/>
        </w:trPr>
        <w:tc>
          <w:tcPr>
            <w:tcW w:w="94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4ACC3D" w14:textId="77777777" w:rsidR="00130ACF" w:rsidRDefault="00130ACF" w:rsidP="00130ACF">
            <w:pPr>
              <w:spacing w:after="0" w:line="240" w:lineRule="auto"/>
              <w:rPr>
                <w:rFonts w:ascii="Calibri" w:hAnsi="Calibri"/>
                <w:b/>
                <w:bCs/>
                <w:i/>
                <w:color w:val="000000"/>
                <w:lang w:eastAsia="es-CL"/>
              </w:rPr>
            </w:pPr>
            <w:r>
              <w:rPr>
                <w:rFonts w:ascii="Calibri" w:hAnsi="Calibri"/>
                <w:b/>
                <w:bCs/>
                <w:color w:val="000000"/>
                <w:lang w:eastAsia="es-CL"/>
              </w:rPr>
              <w:t xml:space="preserve">La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lang w:eastAsia="es-CL"/>
              </w:rPr>
              <w:t>entidad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lang w:eastAsia="es-CL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lang w:eastAsia="es-CL"/>
              </w:rPr>
              <w:t>que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lang w:eastAsia="es-CL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lang w:eastAsia="es-CL"/>
              </w:rPr>
              <w:t>represento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lang w:eastAsia="es-CL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lang w:eastAsia="es-CL"/>
              </w:rPr>
              <w:t>está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lang w:eastAsia="es-CL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lang w:eastAsia="es-CL"/>
              </w:rPr>
              <w:t>interesada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lang w:eastAsia="es-CL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lang w:eastAsia="es-CL"/>
              </w:rPr>
              <w:t>en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lang w:eastAsia="es-CL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lang w:eastAsia="es-CL"/>
              </w:rPr>
              <w:t>apoyar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lang w:eastAsia="es-CL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lang w:eastAsia="es-CL"/>
              </w:rPr>
              <w:t>este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lang w:eastAsia="es-CL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lang w:eastAsia="es-CL"/>
              </w:rPr>
              <w:t>proyecto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lang w:eastAsia="es-CL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lang w:eastAsia="es-CL"/>
              </w:rPr>
              <w:t>debido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lang w:eastAsia="es-CL"/>
              </w:rPr>
              <w:t xml:space="preserve"> a:</w:t>
            </w:r>
          </w:p>
        </w:tc>
      </w:tr>
      <w:tr w:rsidR="00130ACF" w:rsidRPr="00952391" w14:paraId="55D718BB" w14:textId="77777777" w:rsidTr="00130ACF">
        <w:trPr>
          <w:trHeight w:val="1889"/>
        </w:trPr>
        <w:tc>
          <w:tcPr>
            <w:tcW w:w="9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25649" w14:textId="77777777" w:rsidR="00130ACF" w:rsidRDefault="00130ACF" w:rsidP="00130ACF">
            <w:pPr>
              <w:spacing w:after="0" w:line="240" w:lineRule="auto"/>
              <w:rPr>
                <w:rFonts w:ascii="Calibri" w:hAnsi="Calibri"/>
                <w:i/>
                <w:color w:val="2E74B5"/>
                <w:lang w:eastAsia="es-CL"/>
              </w:rPr>
            </w:pPr>
            <w:proofErr w:type="spellStart"/>
            <w:r w:rsidRPr="00FC46C9">
              <w:rPr>
                <w:rFonts w:ascii="Calibri" w:hAnsi="Calibri"/>
                <w:color w:val="2E74B5"/>
                <w:lang w:eastAsia="es-CL"/>
              </w:rPr>
              <w:t>Señale</w:t>
            </w:r>
            <w:proofErr w:type="spellEnd"/>
            <w:r w:rsidRPr="00FC46C9">
              <w:rPr>
                <w:rFonts w:ascii="Calibri" w:hAnsi="Calibri"/>
                <w:color w:val="2E74B5"/>
                <w:lang w:eastAsia="es-CL"/>
              </w:rPr>
              <w:t xml:space="preserve"> </w:t>
            </w:r>
            <w:proofErr w:type="spellStart"/>
            <w:r w:rsidRPr="00FC46C9">
              <w:rPr>
                <w:rFonts w:ascii="Calibri" w:hAnsi="Calibri"/>
                <w:color w:val="2E74B5"/>
                <w:lang w:eastAsia="es-CL"/>
              </w:rPr>
              <w:t>el</w:t>
            </w:r>
            <w:proofErr w:type="spellEnd"/>
            <w:r w:rsidRPr="00FC46C9">
              <w:rPr>
                <w:rFonts w:ascii="Calibri" w:hAnsi="Calibri"/>
                <w:color w:val="2E74B5"/>
                <w:lang w:eastAsia="es-CL"/>
              </w:rPr>
              <w:t xml:space="preserve"> </w:t>
            </w:r>
            <w:proofErr w:type="spellStart"/>
            <w:r w:rsidRPr="00FC46C9">
              <w:rPr>
                <w:rFonts w:ascii="Calibri" w:hAnsi="Calibri"/>
                <w:color w:val="2E74B5"/>
                <w:lang w:eastAsia="es-CL"/>
              </w:rPr>
              <w:t>incentivo</w:t>
            </w:r>
            <w:proofErr w:type="spellEnd"/>
            <w:r w:rsidRPr="00FC46C9">
              <w:rPr>
                <w:rFonts w:ascii="Calibri" w:hAnsi="Calibri"/>
                <w:color w:val="2E74B5"/>
                <w:lang w:eastAsia="es-CL"/>
              </w:rPr>
              <w:t xml:space="preserve"> a </w:t>
            </w:r>
            <w:proofErr w:type="spellStart"/>
            <w:r w:rsidRPr="00FC46C9">
              <w:rPr>
                <w:rFonts w:ascii="Calibri" w:hAnsi="Calibri"/>
                <w:color w:val="2E74B5"/>
                <w:lang w:eastAsia="es-CL"/>
              </w:rPr>
              <w:t>participar</w:t>
            </w:r>
            <w:proofErr w:type="spellEnd"/>
            <w:r w:rsidRPr="00FC46C9">
              <w:rPr>
                <w:rFonts w:ascii="Calibri" w:hAnsi="Calibri"/>
                <w:color w:val="2E74B5"/>
                <w:lang w:eastAsia="es-CL"/>
              </w:rPr>
              <w:t xml:space="preserve"> </w:t>
            </w:r>
            <w:proofErr w:type="spellStart"/>
            <w:r w:rsidRPr="00FC46C9">
              <w:rPr>
                <w:rFonts w:ascii="Calibri" w:hAnsi="Calibri"/>
                <w:color w:val="2E74B5"/>
                <w:lang w:eastAsia="es-CL"/>
              </w:rPr>
              <w:t>en</w:t>
            </w:r>
            <w:proofErr w:type="spellEnd"/>
            <w:r w:rsidRPr="00FC46C9">
              <w:rPr>
                <w:rFonts w:ascii="Calibri" w:hAnsi="Calibri"/>
                <w:color w:val="2E74B5"/>
                <w:lang w:eastAsia="es-CL"/>
              </w:rPr>
              <w:t xml:space="preserve"> </w:t>
            </w:r>
            <w:proofErr w:type="spellStart"/>
            <w:r w:rsidRPr="00FC46C9">
              <w:rPr>
                <w:rFonts w:ascii="Calibri" w:hAnsi="Calibri"/>
                <w:color w:val="2E74B5"/>
                <w:lang w:eastAsia="es-CL"/>
              </w:rPr>
              <w:t>función</w:t>
            </w:r>
            <w:proofErr w:type="spellEnd"/>
            <w:r w:rsidRPr="00FC46C9">
              <w:rPr>
                <w:rFonts w:ascii="Calibri" w:hAnsi="Calibri"/>
                <w:color w:val="2E74B5"/>
                <w:lang w:eastAsia="es-CL"/>
              </w:rPr>
              <w:t xml:space="preserve"> del </w:t>
            </w:r>
            <w:proofErr w:type="spellStart"/>
            <w:r w:rsidRPr="00FC46C9">
              <w:rPr>
                <w:rFonts w:ascii="Calibri" w:hAnsi="Calibri"/>
                <w:color w:val="2E74B5"/>
                <w:lang w:eastAsia="es-CL"/>
              </w:rPr>
              <w:t>giro</w:t>
            </w:r>
            <w:proofErr w:type="spellEnd"/>
            <w:r w:rsidRPr="00FC46C9">
              <w:rPr>
                <w:rFonts w:ascii="Calibri" w:hAnsi="Calibri"/>
                <w:color w:val="2E74B5"/>
                <w:lang w:eastAsia="es-CL"/>
              </w:rPr>
              <w:t xml:space="preserve"> o </w:t>
            </w:r>
            <w:proofErr w:type="spellStart"/>
            <w:r w:rsidRPr="00FC46C9">
              <w:rPr>
                <w:rFonts w:ascii="Calibri" w:hAnsi="Calibri"/>
                <w:color w:val="2E74B5"/>
                <w:lang w:eastAsia="es-CL"/>
              </w:rPr>
              <w:t>actividad</w:t>
            </w:r>
            <w:proofErr w:type="spellEnd"/>
            <w:r w:rsidRPr="00FC46C9">
              <w:rPr>
                <w:rFonts w:ascii="Calibri" w:hAnsi="Calibri"/>
                <w:color w:val="2E74B5"/>
                <w:lang w:eastAsia="es-CL"/>
              </w:rPr>
              <w:t xml:space="preserve"> de la </w:t>
            </w:r>
            <w:proofErr w:type="spellStart"/>
            <w:r w:rsidRPr="00FC46C9">
              <w:rPr>
                <w:rFonts w:ascii="Calibri" w:hAnsi="Calibri"/>
                <w:color w:val="2E74B5"/>
                <w:lang w:eastAsia="es-CL"/>
              </w:rPr>
              <w:t>entidad</w:t>
            </w:r>
            <w:proofErr w:type="spellEnd"/>
            <w:r>
              <w:rPr>
                <w:rFonts w:ascii="Calibri" w:hAnsi="Calibri"/>
                <w:color w:val="2E74B5"/>
                <w:lang w:eastAsia="es-CL"/>
              </w:rPr>
              <w:t xml:space="preserve"> y </w:t>
            </w:r>
            <w:proofErr w:type="spellStart"/>
            <w:r>
              <w:rPr>
                <w:rFonts w:ascii="Calibri" w:hAnsi="Calibri"/>
                <w:color w:val="2E74B5"/>
                <w:lang w:eastAsia="es-CL"/>
              </w:rPr>
              <w:t>los</w:t>
            </w:r>
            <w:proofErr w:type="spellEnd"/>
            <w:r>
              <w:rPr>
                <w:rFonts w:ascii="Calibri" w:hAnsi="Calibri"/>
                <w:color w:val="2E74B5"/>
                <w:lang w:eastAsia="es-CL"/>
              </w:rPr>
              <w:t xml:space="preserve"> </w:t>
            </w:r>
            <w:proofErr w:type="spellStart"/>
            <w:r>
              <w:rPr>
                <w:rFonts w:ascii="Calibri" w:hAnsi="Calibri"/>
                <w:color w:val="2E74B5"/>
                <w:lang w:eastAsia="es-CL"/>
              </w:rPr>
              <w:t>resultados</w:t>
            </w:r>
            <w:proofErr w:type="spellEnd"/>
            <w:r>
              <w:rPr>
                <w:rFonts w:ascii="Calibri" w:hAnsi="Calibri"/>
                <w:color w:val="2E74B5"/>
                <w:lang w:eastAsia="es-CL"/>
              </w:rPr>
              <w:t xml:space="preserve"> </w:t>
            </w:r>
            <w:proofErr w:type="spellStart"/>
            <w:r>
              <w:rPr>
                <w:rFonts w:ascii="Calibri" w:hAnsi="Calibri"/>
                <w:color w:val="2E74B5"/>
                <w:lang w:eastAsia="es-CL"/>
              </w:rPr>
              <w:t>esperados</w:t>
            </w:r>
            <w:proofErr w:type="spellEnd"/>
            <w:r>
              <w:rPr>
                <w:rFonts w:ascii="Calibri" w:hAnsi="Calibri"/>
                <w:color w:val="2E74B5"/>
                <w:lang w:eastAsia="es-CL"/>
              </w:rPr>
              <w:t xml:space="preserve"> del </w:t>
            </w:r>
            <w:proofErr w:type="spellStart"/>
            <w:r>
              <w:rPr>
                <w:rFonts w:ascii="Calibri" w:hAnsi="Calibri"/>
                <w:color w:val="2E74B5"/>
                <w:lang w:eastAsia="es-CL"/>
              </w:rPr>
              <w:t>proyecto</w:t>
            </w:r>
            <w:proofErr w:type="spellEnd"/>
            <w:r>
              <w:rPr>
                <w:rFonts w:ascii="Calibri" w:hAnsi="Calibri"/>
                <w:color w:val="2E74B5"/>
                <w:lang w:eastAsia="es-CL"/>
              </w:rPr>
              <w:t>.</w:t>
            </w:r>
          </w:p>
          <w:p w14:paraId="59B4E61D" w14:textId="77777777" w:rsidR="00130ACF" w:rsidRDefault="00130ACF" w:rsidP="00130ACF">
            <w:pPr>
              <w:spacing w:after="0" w:line="240" w:lineRule="auto"/>
              <w:rPr>
                <w:rFonts w:ascii="Calibri" w:hAnsi="Calibri"/>
                <w:i/>
                <w:color w:val="2E74B5"/>
                <w:lang w:eastAsia="es-CL"/>
              </w:rPr>
            </w:pPr>
          </w:p>
          <w:p w14:paraId="13AE5782" w14:textId="77777777" w:rsidR="00130ACF" w:rsidRDefault="00130ACF" w:rsidP="00130ACF">
            <w:pPr>
              <w:spacing w:after="0" w:line="240" w:lineRule="auto"/>
              <w:jc w:val="both"/>
              <w:rPr>
                <w:rFonts w:ascii="Calibri" w:hAnsi="Calibri"/>
                <w:color w:val="2E74B5"/>
                <w:lang w:eastAsia="es-CL"/>
              </w:rPr>
            </w:pPr>
            <w:r>
              <w:rPr>
                <w:rFonts w:ascii="Calibri" w:hAnsi="Calibri"/>
                <w:color w:val="2E74B5"/>
                <w:lang w:eastAsia="es-CL"/>
              </w:rPr>
              <w:t xml:space="preserve">Declare la </w:t>
            </w:r>
            <w:proofErr w:type="spellStart"/>
            <w:r>
              <w:rPr>
                <w:rFonts w:ascii="Calibri" w:hAnsi="Calibri"/>
                <w:color w:val="2E74B5"/>
                <w:lang w:eastAsia="es-CL"/>
              </w:rPr>
              <w:t>experiencia</w:t>
            </w:r>
            <w:proofErr w:type="spellEnd"/>
            <w:r>
              <w:rPr>
                <w:rFonts w:ascii="Calibri" w:hAnsi="Calibri"/>
                <w:color w:val="2E74B5"/>
                <w:lang w:eastAsia="es-CL"/>
              </w:rPr>
              <w:t xml:space="preserve"> previa </w:t>
            </w:r>
            <w:proofErr w:type="spellStart"/>
            <w:r>
              <w:rPr>
                <w:rFonts w:ascii="Calibri" w:hAnsi="Calibri"/>
                <w:color w:val="2E74B5"/>
                <w:lang w:eastAsia="es-CL"/>
              </w:rPr>
              <w:t>en</w:t>
            </w:r>
            <w:proofErr w:type="spellEnd"/>
            <w:r>
              <w:rPr>
                <w:rFonts w:ascii="Calibri" w:hAnsi="Calibri"/>
                <w:color w:val="2E74B5"/>
                <w:lang w:eastAsia="es-CL"/>
              </w:rPr>
              <w:t xml:space="preserve"> </w:t>
            </w:r>
            <w:proofErr w:type="spellStart"/>
            <w:r>
              <w:rPr>
                <w:rFonts w:ascii="Calibri" w:hAnsi="Calibri"/>
                <w:color w:val="2E74B5"/>
                <w:lang w:eastAsia="es-CL"/>
              </w:rPr>
              <w:t>cuanto</w:t>
            </w:r>
            <w:proofErr w:type="spellEnd"/>
            <w:r>
              <w:rPr>
                <w:rFonts w:ascii="Calibri" w:hAnsi="Calibri"/>
                <w:color w:val="2E74B5"/>
                <w:lang w:eastAsia="es-CL"/>
              </w:rPr>
              <w:t xml:space="preserve"> a </w:t>
            </w:r>
            <w:proofErr w:type="spellStart"/>
            <w:r>
              <w:rPr>
                <w:rFonts w:ascii="Calibri" w:hAnsi="Calibri"/>
                <w:color w:val="2E74B5"/>
                <w:lang w:eastAsia="es-CL"/>
              </w:rPr>
              <w:t>participación</w:t>
            </w:r>
            <w:proofErr w:type="spellEnd"/>
            <w:r>
              <w:rPr>
                <w:rFonts w:ascii="Calibri" w:hAnsi="Calibri"/>
                <w:color w:val="2E74B5"/>
                <w:lang w:eastAsia="es-CL"/>
              </w:rPr>
              <w:t xml:space="preserve"> </w:t>
            </w:r>
            <w:proofErr w:type="spellStart"/>
            <w:r>
              <w:rPr>
                <w:rFonts w:ascii="Calibri" w:hAnsi="Calibri"/>
                <w:color w:val="2E74B5"/>
                <w:lang w:eastAsia="es-CL"/>
              </w:rPr>
              <w:t>en</w:t>
            </w:r>
            <w:proofErr w:type="spellEnd"/>
            <w:r>
              <w:rPr>
                <w:rFonts w:ascii="Calibri" w:hAnsi="Calibri"/>
                <w:color w:val="2E74B5"/>
                <w:lang w:eastAsia="es-CL"/>
              </w:rPr>
              <w:t xml:space="preserve"> </w:t>
            </w:r>
            <w:proofErr w:type="spellStart"/>
            <w:r>
              <w:rPr>
                <w:rFonts w:ascii="Calibri" w:hAnsi="Calibri"/>
                <w:color w:val="2E74B5"/>
                <w:lang w:eastAsia="es-CL"/>
              </w:rPr>
              <w:t>proyectos</w:t>
            </w:r>
            <w:proofErr w:type="spellEnd"/>
            <w:r>
              <w:rPr>
                <w:rFonts w:ascii="Calibri" w:hAnsi="Calibri"/>
                <w:color w:val="2E74B5"/>
                <w:lang w:eastAsia="es-CL"/>
              </w:rPr>
              <w:t xml:space="preserve"> de I+D </w:t>
            </w:r>
            <w:proofErr w:type="spellStart"/>
            <w:r>
              <w:rPr>
                <w:rFonts w:ascii="Calibri" w:hAnsi="Calibri"/>
                <w:color w:val="2E74B5"/>
                <w:lang w:eastAsia="es-CL"/>
              </w:rPr>
              <w:t>ya</w:t>
            </w:r>
            <w:proofErr w:type="spellEnd"/>
            <w:r>
              <w:rPr>
                <w:rFonts w:ascii="Calibri" w:hAnsi="Calibri"/>
                <w:color w:val="2E74B5"/>
                <w:lang w:eastAsia="es-CL"/>
              </w:rPr>
              <w:t xml:space="preserve"> sea </w:t>
            </w:r>
            <w:proofErr w:type="spellStart"/>
            <w:r>
              <w:rPr>
                <w:rFonts w:ascii="Calibri" w:hAnsi="Calibri"/>
                <w:color w:val="2E74B5"/>
                <w:lang w:eastAsia="es-CL"/>
              </w:rPr>
              <w:t>propios</w:t>
            </w:r>
            <w:proofErr w:type="spellEnd"/>
            <w:r>
              <w:rPr>
                <w:rFonts w:ascii="Calibri" w:hAnsi="Calibri"/>
                <w:color w:val="2E74B5"/>
                <w:lang w:eastAsia="es-CL"/>
              </w:rPr>
              <w:t xml:space="preserve"> o </w:t>
            </w:r>
            <w:proofErr w:type="spellStart"/>
            <w:r>
              <w:rPr>
                <w:rFonts w:ascii="Calibri" w:hAnsi="Calibri"/>
                <w:color w:val="2E74B5"/>
                <w:lang w:eastAsia="es-CL"/>
              </w:rPr>
              <w:t>colaborativos</w:t>
            </w:r>
            <w:proofErr w:type="spellEnd"/>
            <w:r>
              <w:rPr>
                <w:rFonts w:ascii="Calibri" w:hAnsi="Calibri"/>
                <w:color w:val="2E74B5"/>
                <w:lang w:eastAsia="es-CL"/>
              </w:rPr>
              <w:t>.</w:t>
            </w:r>
          </w:p>
          <w:p w14:paraId="51A41AB9" w14:textId="77777777" w:rsidR="00130ACF" w:rsidRDefault="00130ACF" w:rsidP="00130ACF">
            <w:pPr>
              <w:spacing w:after="0" w:line="240" w:lineRule="auto"/>
              <w:jc w:val="both"/>
              <w:rPr>
                <w:rFonts w:ascii="Calibri" w:hAnsi="Calibri"/>
                <w:i/>
                <w:color w:val="2E74B5"/>
                <w:lang w:eastAsia="es-CL"/>
              </w:rPr>
            </w:pPr>
          </w:p>
          <w:p w14:paraId="272C7D93" w14:textId="77777777" w:rsidR="00130ACF" w:rsidRDefault="00130ACF" w:rsidP="00130ACF">
            <w:pPr>
              <w:spacing w:after="0" w:line="240" w:lineRule="auto"/>
              <w:jc w:val="both"/>
              <w:rPr>
                <w:rFonts w:ascii="Calibri" w:hAnsi="Calibri"/>
                <w:i/>
                <w:color w:val="2E74B5"/>
                <w:lang w:eastAsia="es-CL"/>
              </w:rPr>
            </w:pPr>
          </w:p>
          <w:p w14:paraId="7E6B0034" w14:textId="77777777" w:rsidR="00130ACF" w:rsidRDefault="00130ACF" w:rsidP="00130ACF">
            <w:pPr>
              <w:spacing w:after="0" w:line="240" w:lineRule="auto"/>
              <w:jc w:val="both"/>
              <w:rPr>
                <w:rFonts w:ascii="Calibri" w:hAnsi="Calibri"/>
                <w:i/>
                <w:color w:val="2E74B5"/>
                <w:lang w:eastAsia="es-CL"/>
              </w:rPr>
            </w:pPr>
          </w:p>
          <w:p w14:paraId="19150114" w14:textId="5C69269F" w:rsidR="00130ACF" w:rsidRPr="00130ACF" w:rsidRDefault="00130ACF" w:rsidP="00130ACF">
            <w:pPr>
              <w:spacing w:after="0" w:line="240" w:lineRule="auto"/>
              <w:jc w:val="both"/>
              <w:rPr>
                <w:rFonts w:ascii="Calibri" w:hAnsi="Calibri"/>
                <w:i/>
                <w:color w:val="2E74B5"/>
                <w:lang w:eastAsia="es-CL"/>
              </w:rPr>
            </w:pPr>
          </w:p>
        </w:tc>
      </w:tr>
      <w:tr w:rsidR="00130ACF" w:rsidRPr="00952391" w14:paraId="2812D1EF" w14:textId="77777777" w:rsidTr="00622964">
        <w:trPr>
          <w:trHeight w:val="724"/>
        </w:trPr>
        <w:tc>
          <w:tcPr>
            <w:tcW w:w="9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DCAE2D" w14:textId="77777777" w:rsidR="00130ACF" w:rsidRPr="00952391" w:rsidRDefault="00130ACF" w:rsidP="00130ACF">
            <w:pPr>
              <w:spacing w:after="0" w:line="240" w:lineRule="auto"/>
              <w:rPr>
                <w:rFonts w:ascii="Calibri" w:hAnsi="Calibri"/>
                <w:b/>
                <w:bCs/>
                <w:i/>
                <w:color w:val="000000"/>
                <w:lang w:eastAsia="es-CL"/>
              </w:rPr>
            </w:pPr>
            <w:r>
              <w:rPr>
                <w:rFonts w:ascii="Calibri" w:hAnsi="Calibri"/>
                <w:b/>
                <w:bCs/>
                <w:color w:val="000000"/>
                <w:lang w:eastAsia="es-CL"/>
              </w:rPr>
              <w:t xml:space="preserve">La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lang w:eastAsia="es-CL"/>
              </w:rPr>
              <w:t>entidad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lang w:eastAsia="es-CL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lang w:eastAsia="es-CL"/>
              </w:rPr>
              <w:t>que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lang w:eastAsia="es-CL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lang w:eastAsia="es-CL"/>
              </w:rPr>
              <w:t>represento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lang w:eastAsia="es-CL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lang w:eastAsia="es-CL"/>
              </w:rPr>
              <w:t>participará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lang w:eastAsia="es-CL"/>
              </w:rPr>
              <w:t xml:space="preserve"> de</w:t>
            </w:r>
            <w:r w:rsidRPr="00952391">
              <w:rPr>
                <w:rFonts w:ascii="Calibri" w:hAnsi="Calibri"/>
                <w:b/>
                <w:bCs/>
                <w:color w:val="000000"/>
                <w:lang w:eastAsia="es-CL"/>
              </w:rPr>
              <w:t xml:space="preserve"> las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lang w:eastAsia="es-CL"/>
              </w:rPr>
              <w:t>siguientes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lang w:eastAsia="es-CL"/>
              </w:rPr>
              <w:t xml:space="preserve"> </w:t>
            </w:r>
            <w:proofErr w:type="spellStart"/>
            <w:r w:rsidRPr="00952391">
              <w:rPr>
                <w:rFonts w:ascii="Calibri" w:hAnsi="Calibri"/>
                <w:b/>
                <w:bCs/>
                <w:color w:val="000000"/>
                <w:lang w:eastAsia="es-CL"/>
              </w:rPr>
              <w:t>actividades</w:t>
            </w:r>
            <w:proofErr w:type="spellEnd"/>
            <w:r w:rsidRPr="00952391">
              <w:rPr>
                <w:rFonts w:ascii="Calibri" w:hAnsi="Calibri"/>
                <w:b/>
                <w:bCs/>
                <w:color w:val="000000"/>
                <w:lang w:eastAsia="es-CL"/>
              </w:rPr>
              <w:t xml:space="preserve">, </w:t>
            </w:r>
            <w:proofErr w:type="spellStart"/>
            <w:r w:rsidRPr="00952391">
              <w:rPr>
                <w:rFonts w:ascii="Calibri" w:hAnsi="Calibri"/>
                <w:b/>
                <w:bCs/>
                <w:color w:val="000000"/>
                <w:lang w:eastAsia="es-CL"/>
              </w:rPr>
              <w:t>en</w:t>
            </w:r>
            <w:proofErr w:type="spellEnd"/>
            <w:r w:rsidRPr="00952391">
              <w:rPr>
                <w:rFonts w:ascii="Calibri" w:hAnsi="Calibri"/>
                <w:b/>
                <w:bCs/>
                <w:color w:val="000000"/>
                <w:lang w:eastAsia="es-CL"/>
              </w:rPr>
              <w:t xml:space="preserve"> </w:t>
            </w:r>
            <w:proofErr w:type="spellStart"/>
            <w:r w:rsidRPr="00952391">
              <w:rPr>
                <w:rFonts w:ascii="Calibri" w:hAnsi="Calibri"/>
                <w:b/>
                <w:bCs/>
                <w:color w:val="000000"/>
                <w:lang w:eastAsia="es-CL"/>
              </w:rPr>
              <w:t>el</w:t>
            </w:r>
            <w:proofErr w:type="spellEnd"/>
            <w:r w:rsidRPr="00952391">
              <w:rPr>
                <w:rFonts w:ascii="Calibri" w:hAnsi="Calibri"/>
                <w:b/>
                <w:bCs/>
                <w:color w:val="000000"/>
                <w:lang w:eastAsia="es-CL"/>
              </w:rPr>
              <w:t xml:space="preserve"> </w:t>
            </w:r>
            <w:proofErr w:type="spellStart"/>
            <w:r w:rsidRPr="00952391">
              <w:rPr>
                <w:rFonts w:ascii="Calibri" w:hAnsi="Calibri"/>
                <w:b/>
                <w:bCs/>
                <w:color w:val="000000"/>
                <w:lang w:eastAsia="es-CL"/>
              </w:rPr>
              <w:t>marco</w:t>
            </w:r>
            <w:proofErr w:type="spellEnd"/>
            <w:r w:rsidRPr="00952391">
              <w:rPr>
                <w:rFonts w:ascii="Calibri" w:hAnsi="Calibri"/>
                <w:b/>
                <w:bCs/>
                <w:color w:val="000000"/>
                <w:lang w:eastAsia="es-CL"/>
              </w:rPr>
              <w:t xml:space="preserve"> de </w:t>
            </w:r>
            <w:proofErr w:type="spellStart"/>
            <w:r w:rsidRPr="00952391">
              <w:rPr>
                <w:rFonts w:ascii="Calibri" w:hAnsi="Calibri"/>
                <w:b/>
                <w:bCs/>
                <w:color w:val="000000"/>
                <w:lang w:eastAsia="es-CL"/>
              </w:rPr>
              <w:t>este</w:t>
            </w:r>
            <w:proofErr w:type="spellEnd"/>
            <w:r w:rsidRPr="00952391">
              <w:rPr>
                <w:rFonts w:ascii="Calibri" w:hAnsi="Calibri"/>
                <w:b/>
                <w:bCs/>
                <w:color w:val="000000"/>
                <w:lang w:eastAsia="es-CL"/>
              </w:rPr>
              <w:t xml:space="preserve"> </w:t>
            </w:r>
            <w:proofErr w:type="spellStart"/>
            <w:r w:rsidRPr="00952391">
              <w:rPr>
                <w:rFonts w:ascii="Calibri" w:hAnsi="Calibri"/>
                <w:b/>
                <w:bCs/>
                <w:color w:val="000000"/>
                <w:lang w:eastAsia="es-CL"/>
              </w:rPr>
              <w:t>proyecto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lang w:eastAsia="es-CL"/>
              </w:rPr>
              <w:t>:</w:t>
            </w:r>
          </w:p>
        </w:tc>
      </w:tr>
      <w:tr w:rsidR="00130ACF" w:rsidRPr="00952391" w14:paraId="7E628F17" w14:textId="77777777" w:rsidTr="00130ACF">
        <w:trPr>
          <w:trHeight w:val="665"/>
        </w:trPr>
        <w:tc>
          <w:tcPr>
            <w:tcW w:w="9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7996E" w14:textId="77777777" w:rsidR="00130ACF" w:rsidRDefault="00130ACF" w:rsidP="00130ACF">
            <w:pPr>
              <w:spacing w:after="0" w:line="240" w:lineRule="auto"/>
              <w:rPr>
                <w:rFonts w:ascii="Calibri" w:hAnsi="Calibri"/>
                <w:color w:val="2E74B5"/>
                <w:lang w:eastAsia="es-CL"/>
              </w:rPr>
            </w:pPr>
            <w:proofErr w:type="spellStart"/>
            <w:r>
              <w:rPr>
                <w:rFonts w:ascii="Calibri" w:hAnsi="Calibri"/>
                <w:color w:val="2E74B5"/>
                <w:lang w:eastAsia="es-CL"/>
              </w:rPr>
              <w:t>Detalle</w:t>
            </w:r>
            <w:proofErr w:type="spellEnd"/>
            <w:r>
              <w:rPr>
                <w:rFonts w:ascii="Calibri" w:hAnsi="Calibri"/>
                <w:color w:val="2E74B5"/>
                <w:lang w:eastAsia="es-CL"/>
              </w:rPr>
              <w:t xml:space="preserve"> las </w:t>
            </w:r>
            <w:proofErr w:type="spellStart"/>
            <w:r>
              <w:rPr>
                <w:rFonts w:ascii="Calibri" w:hAnsi="Calibri"/>
                <w:color w:val="2E74B5"/>
                <w:lang w:eastAsia="es-CL"/>
              </w:rPr>
              <w:t>actividades</w:t>
            </w:r>
            <w:proofErr w:type="spellEnd"/>
            <w:r>
              <w:rPr>
                <w:rFonts w:ascii="Calibri" w:hAnsi="Calibri"/>
                <w:color w:val="2E74B5"/>
                <w:lang w:eastAsia="es-CL"/>
              </w:rPr>
              <w:t xml:space="preserve"> </w:t>
            </w:r>
            <w:proofErr w:type="spellStart"/>
            <w:r>
              <w:rPr>
                <w:rFonts w:ascii="Calibri" w:hAnsi="Calibri"/>
                <w:color w:val="2E74B5"/>
                <w:lang w:eastAsia="es-CL"/>
              </w:rPr>
              <w:t>en</w:t>
            </w:r>
            <w:proofErr w:type="spellEnd"/>
            <w:r>
              <w:rPr>
                <w:rFonts w:ascii="Calibri" w:hAnsi="Calibri"/>
                <w:color w:val="2E74B5"/>
                <w:lang w:eastAsia="es-CL"/>
              </w:rPr>
              <w:t xml:space="preserve"> las </w:t>
            </w:r>
            <w:proofErr w:type="spellStart"/>
            <w:r>
              <w:rPr>
                <w:rFonts w:ascii="Calibri" w:hAnsi="Calibri"/>
                <w:color w:val="2E74B5"/>
                <w:lang w:eastAsia="es-CL"/>
              </w:rPr>
              <w:t>que</w:t>
            </w:r>
            <w:proofErr w:type="spellEnd"/>
            <w:r>
              <w:rPr>
                <w:rFonts w:ascii="Calibri" w:hAnsi="Calibri"/>
                <w:color w:val="2E74B5"/>
                <w:lang w:eastAsia="es-CL"/>
              </w:rPr>
              <w:t xml:space="preserve"> </w:t>
            </w:r>
            <w:proofErr w:type="spellStart"/>
            <w:r>
              <w:rPr>
                <w:rFonts w:ascii="Calibri" w:hAnsi="Calibri"/>
                <w:color w:val="2E74B5"/>
                <w:lang w:eastAsia="es-CL"/>
              </w:rPr>
              <w:t>participará</w:t>
            </w:r>
            <w:proofErr w:type="spellEnd"/>
            <w:r>
              <w:rPr>
                <w:rFonts w:ascii="Calibri" w:hAnsi="Calibri"/>
                <w:color w:val="2E74B5"/>
                <w:lang w:eastAsia="es-CL"/>
              </w:rPr>
              <w:t xml:space="preserve"> </w:t>
            </w:r>
            <w:proofErr w:type="spellStart"/>
            <w:r>
              <w:rPr>
                <w:rFonts w:ascii="Calibri" w:hAnsi="Calibri"/>
                <w:color w:val="2E74B5"/>
                <w:lang w:eastAsia="es-CL"/>
              </w:rPr>
              <w:t>como</w:t>
            </w:r>
            <w:proofErr w:type="spellEnd"/>
            <w:r>
              <w:rPr>
                <w:rFonts w:ascii="Calibri" w:hAnsi="Calibri"/>
                <w:color w:val="2E74B5"/>
                <w:lang w:eastAsia="es-CL"/>
              </w:rPr>
              <w:t xml:space="preserve"> </w:t>
            </w:r>
            <w:proofErr w:type="spellStart"/>
            <w:r>
              <w:rPr>
                <w:rFonts w:ascii="Calibri" w:hAnsi="Calibri"/>
                <w:color w:val="2E74B5"/>
                <w:lang w:eastAsia="es-CL"/>
              </w:rPr>
              <w:t>entidad</w:t>
            </w:r>
            <w:proofErr w:type="spellEnd"/>
            <w:r>
              <w:rPr>
                <w:rFonts w:ascii="Calibri" w:hAnsi="Calibri"/>
                <w:color w:val="2E74B5"/>
                <w:lang w:eastAsia="es-CL"/>
              </w:rPr>
              <w:t xml:space="preserve"> </w:t>
            </w:r>
            <w:proofErr w:type="spellStart"/>
            <w:r>
              <w:rPr>
                <w:rFonts w:ascii="Calibri" w:hAnsi="Calibri"/>
                <w:color w:val="2E74B5"/>
                <w:lang w:eastAsia="es-CL"/>
              </w:rPr>
              <w:t>asociada</w:t>
            </w:r>
            <w:proofErr w:type="spellEnd"/>
            <w:r>
              <w:rPr>
                <w:rFonts w:ascii="Calibri" w:hAnsi="Calibri"/>
                <w:color w:val="2E74B5"/>
                <w:lang w:eastAsia="es-CL"/>
              </w:rPr>
              <w:t xml:space="preserve"> del </w:t>
            </w:r>
            <w:proofErr w:type="spellStart"/>
            <w:r>
              <w:rPr>
                <w:rFonts w:ascii="Calibri" w:hAnsi="Calibri"/>
                <w:color w:val="2E74B5"/>
                <w:lang w:eastAsia="es-CL"/>
              </w:rPr>
              <w:t>proyecto</w:t>
            </w:r>
            <w:proofErr w:type="spellEnd"/>
            <w:r w:rsidRPr="00F24A2A">
              <w:rPr>
                <w:rFonts w:ascii="Calibri" w:hAnsi="Calibri"/>
                <w:color w:val="2E74B5"/>
                <w:lang w:eastAsia="es-CL"/>
              </w:rPr>
              <w:t>.</w:t>
            </w:r>
          </w:p>
          <w:p w14:paraId="6AA0361A" w14:textId="77777777" w:rsidR="00130ACF" w:rsidRDefault="00130ACF" w:rsidP="00130ACF">
            <w:pPr>
              <w:spacing w:after="0" w:line="240" w:lineRule="auto"/>
              <w:rPr>
                <w:rFonts w:ascii="Calibri" w:hAnsi="Calibri"/>
                <w:i/>
                <w:color w:val="2E74B5"/>
                <w:lang w:eastAsia="es-CL"/>
              </w:rPr>
            </w:pPr>
          </w:p>
          <w:p w14:paraId="37B0B9DD" w14:textId="77777777" w:rsidR="00130ACF" w:rsidRDefault="00130ACF" w:rsidP="00130ACF">
            <w:pPr>
              <w:spacing w:after="0" w:line="240" w:lineRule="auto"/>
              <w:rPr>
                <w:rFonts w:ascii="Calibri" w:hAnsi="Calibri"/>
                <w:i/>
                <w:color w:val="2E74B5"/>
                <w:lang w:eastAsia="es-CL"/>
              </w:rPr>
            </w:pPr>
          </w:p>
          <w:p w14:paraId="04951133" w14:textId="77777777" w:rsidR="00130ACF" w:rsidRDefault="00130ACF" w:rsidP="00130ACF">
            <w:pPr>
              <w:spacing w:after="0" w:line="240" w:lineRule="auto"/>
              <w:rPr>
                <w:rFonts w:ascii="Calibri" w:hAnsi="Calibri"/>
                <w:i/>
                <w:color w:val="2E74B5"/>
                <w:lang w:eastAsia="es-CL"/>
              </w:rPr>
            </w:pPr>
          </w:p>
          <w:p w14:paraId="750C92A4" w14:textId="77777777" w:rsidR="00130ACF" w:rsidRPr="00952391" w:rsidRDefault="00130ACF" w:rsidP="00130ACF">
            <w:pPr>
              <w:spacing w:after="0" w:line="240" w:lineRule="auto"/>
              <w:rPr>
                <w:rFonts w:ascii="Calibri" w:hAnsi="Calibri"/>
                <w:i/>
                <w:color w:val="000000"/>
                <w:lang w:eastAsia="es-CL"/>
              </w:rPr>
            </w:pPr>
          </w:p>
        </w:tc>
      </w:tr>
      <w:tr w:rsidR="00130ACF" w:rsidRPr="00952391" w14:paraId="37C06CC0" w14:textId="77777777" w:rsidTr="00622964">
        <w:trPr>
          <w:trHeight w:val="746"/>
        </w:trPr>
        <w:tc>
          <w:tcPr>
            <w:tcW w:w="9459" w:type="dxa"/>
            <w:tcBorders>
              <w:top w:val="single" w:sz="4" w:space="0" w:color="auto"/>
              <w:left w:val="nil"/>
              <w:right w:val="nil"/>
            </w:tcBorders>
            <w:vAlign w:val="center"/>
            <w:hideMark/>
          </w:tcPr>
          <w:p w14:paraId="26186CC1" w14:textId="77777777" w:rsidR="00130ACF" w:rsidRDefault="00130ACF" w:rsidP="00130ACF">
            <w:pPr>
              <w:spacing w:after="0" w:line="240" w:lineRule="auto"/>
              <w:rPr>
                <w:rFonts w:ascii="Calibri" w:hAnsi="Calibri"/>
                <w:b/>
                <w:bCs/>
                <w:i/>
                <w:color w:val="000000"/>
                <w:lang w:eastAsia="es-CL"/>
              </w:rPr>
            </w:pPr>
          </w:p>
          <w:p w14:paraId="1210E449" w14:textId="77777777" w:rsidR="00130ACF" w:rsidRDefault="00130ACF" w:rsidP="00130ACF">
            <w:pPr>
              <w:spacing w:after="0" w:line="240" w:lineRule="auto"/>
              <w:rPr>
                <w:rFonts w:ascii="Calibri" w:hAnsi="Calibri"/>
                <w:b/>
                <w:bCs/>
                <w:i/>
                <w:color w:val="000000"/>
                <w:lang w:eastAsia="es-CL"/>
              </w:rPr>
            </w:pPr>
            <w:r>
              <w:rPr>
                <w:rFonts w:ascii="Calibri" w:hAnsi="Calibri"/>
                <w:b/>
                <w:bCs/>
                <w:color w:val="000000"/>
                <w:lang w:eastAsia="es-CL"/>
              </w:rPr>
              <w:t xml:space="preserve">(Para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lang w:eastAsia="es-CL"/>
              </w:rPr>
              <w:t>el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lang w:eastAsia="es-CL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lang w:eastAsia="es-CL"/>
              </w:rPr>
              <w:t>caso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lang w:eastAsia="es-CL"/>
              </w:rPr>
              <w:t xml:space="preserve"> de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lang w:eastAsia="es-CL"/>
              </w:rPr>
              <w:t>una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lang w:eastAsia="es-CL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lang w:eastAsia="es-CL"/>
              </w:rPr>
              <w:t>empresa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lang w:eastAsia="es-CL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lang w:eastAsia="es-CL"/>
              </w:rPr>
              <w:t>en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lang w:eastAsia="es-CL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lang w:eastAsia="es-CL"/>
              </w:rPr>
              <w:t>el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lang w:eastAsia="es-CL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lang w:eastAsia="es-CL"/>
              </w:rPr>
              <w:t>rol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lang w:eastAsia="es-CL"/>
              </w:rPr>
              <w:t xml:space="preserve"> de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lang w:eastAsia="es-CL"/>
              </w:rPr>
              <w:t>potencial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lang w:eastAsia="es-CL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lang w:eastAsia="es-CL"/>
              </w:rPr>
              <w:t>licenciataria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lang w:eastAsia="es-CL"/>
              </w:rPr>
              <w:t>)</w:t>
            </w:r>
          </w:p>
          <w:p w14:paraId="53ABF28C" w14:textId="77777777" w:rsidR="00130ACF" w:rsidRDefault="00130ACF" w:rsidP="00130ACF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lang w:eastAsia="es-CL"/>
              </w:rPr>
            </w:pPr>
            <w:r w:rsidRPr="00952391">
              <w:rPr>
                <w:rFonts w:ascii="Calibri" w:hAnsi="Calibri"/>
                <w:b/>
                <w:bCs/>
                <w:color w:val="000000"/>
                <w:lang w:eastAsia="es-CL"/>
              </w:rPr>
              <w:t xml:space="preserve">De ser </w:t>
            </w:r>
            <w:proofErr w:type="spellStart"/>
            <w:r w:rsidRPr="00952391">
              <w:rPr>
                <w:rFonts w:ascii="Calibri" w:hAnsi="Calibri"/>
                <w:b/>
                <w:bCs/>
                <w:color w:val="000000"/>
                <w:lang w:eastAsia="es-CL"/>
              </w:rPr>
              <w:t>exitoso</w:t>
            </w:r>
            <w:proofErr w:type="spellEnd"/>
            <w:r w:rsidRPr="00952391">
              <w:rPr>
                <w:rFonts w:ascii="Calibri" w:hAnsi="Calibri"/>
                <w:b/>
                <w:bCs/>
                <w:color w:val="000000"/>
                <w:lang w:eastAsia="es-CL"/>
              </w:rPr>
              <w:t xml:space="preserve"> </w:t>
            </w:r>
            <w:proofErr w:type="spellStart"/>
            <w:r w:rsidRPr="00952391">
              <w:rPr>
                <w:rFonts w:ascii="Calibri" w:hAnsi="Calibri"/>
                <w:b/>
                <w:bCs/>
                <w:color w:val="000000"/>
                <w:lang w:eastAsia="es-CL"/>
              </w:rPr>
              <w:t>el</w:t>
            </w:r>
            <w:proofErr w:type="spellEnd"/>
            <w:r w:rsidRPr="00952391">
              <w:rPr>
                <w:rFonts w:ascii="Calibri" w:hAnsi="Calibri"/>
                <w:b/>
                <w:bCs/>
                <w:color w:val="000000"/>
                <w:lang w:eastAsia="es-CL"/>
              </w:rPr>
              <w:t xml:space="preserve"> </w:t>
            </w:r>
            <w:proofErr w:type="spellStart"/>
            <w:r w:rsidRPr="00952391">
              <w:rPr>
                <w:rFonts w:ascii="Calibri" w:hAnsi="Calibri"/>
                <w:b/>
                <w:bCs/>
                <w:color w:val="000000"/>
                <w:lang w:eastAsia="es-CL"/>
              </w:rPr>
              <w:t>proyecto</w:t>
            </w:r>
            <w:proofErr w:type="spellEnd"/>
            <w:r w:rsidRPr="00952391">
              <w:rPr>
                <w:rFonts w:ascii="Calibri" w:hAnsi="Calibri"/>
                <w:b/>
                <w:bCs/>
                <w:color w:val="000000"/>
                <w:lang w:eastAsia="es-CL"/>
              </w:rPr>
              <w:t xml:space="preserve"> </w:t>
            </w:r>
            <w:proofErr w:type="spellStart"/>
            <w:r w:rsidRPr="00952391">
              <w:rPr>
                <w:rFonts w:ascii="Calibri" w:hAnsi="Calibri"/>
                <w:b/>
                <w:bCs/>
                <w:color w:val="000000"/>
                <w:lang w:eastAsia="es-CL"/>
              </w:rPr>
              <w:t>en</w:t>
            </w:r>
            <w:proofErr w:type="spellEnd"/>
            <w:r w:rsidRPr="00952391">
              <w:rPr>
                <w:rFonts w:ascii="Calibri" w:hAnsi="Calibri"/>
                <w:b/>
                <w:bCs/>
                <w:color w:val="000000"/>
                <w:lang w:eastAsia="es-CL"/>
              </w:rPr>
              <w:t xml:space="preserve"> </w:t>
            </w:r>
            <w:proofErr w:type="spellStart"/>
            <w:r w:rsidRPr="00952391">
              <w:rPr>
                <w:rFonts w:ascii="Calibri" w:hAnsi="Calibri"/>
                <w:b/>
                <w:bCs/>
                <w:color w:val="000000"/>
                <w:lang w:eastAsia="es-CL"/>
              </w:rPr>
              <w:t>esta</w:t>
            </w:r>
            <w:proofErr w:type="spellEnd"/>
            <w:r w:rsidRPr="00952391">
              <w:rPr>
                <w:rFonts w:ascii="Calibri" w:hAnsi="Calibri"/>
                <w:b/>
                <w:bCs/>
                <w:color w:val="000000"/>
                <w:lang w:eastAsia="es-CL"/>
              </w:rPr>
              <w:t xml:space="preserve"> </w:t>
            </w:r>
            <w:proofErr w:type="spellStart"/>
            <w:r w:rsidRPr="00952391">
              <w:rPr>
                <w:rFonts w:ascii="Calibri" w:hAnsi="Calibri"/>
                <w:b/>
                <w:bCs/>
                <w:color w:val="000000"/>
                <w:lang w:eastAsia="es-CL"/>
              </w:rPr>
              <w:t>etapa</w:t>
            </w:r>
            <w:proofErr w:type="spellEnd"/>
            <w:r w:rsidRPr="00952391">
              <w:rPr>
                <w:rFonts w:ascii="Calibri" w:hAnsi="Calibri"/>
                <w:b/>
                <w:bCs/>
                <w:color w:val="000000"/>
                <w:lang w:eastAsia="es-CL"/>
              </w:rPr>
              <w:t xml:space="preserve">, la </w:t>
            </w:r>
            <w:proofErr w:type="spellStart"/>
            <w:r w:rsidRPr="00952391">
              <w:rPr>
                <w:rFonts w:ascii="Calibri" w:hAnsi="Calibri"/>
                <w:b/>
                <w:bCs/>
                <w:color w:val="000000"/>
                <w:lang w:eastAsia="es-CL"/>
              </w:rPr>
              <w:t>entidad</w:t>
            </w:r>
            <w:proofErr w:type="spellEnd"/>
            <w:r w:rsidRPr="00952391">
              <w:rPr>
                <w:rFonts w:ascii="Calibri" w:hAnsi="Calibri"/>
                <w:b/>
                <w:bCs/>
                <w:color w:val="000000"/>
                <w:lang w:eastAsia="es-CL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lang w:eastAsia="es-CL"/>
              </w:rPr>
              <w:t>que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lang w:eastAsia="es-CL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lang w:eastAsia="es-CL"/>
              </w:rPr>
              <w:t>represento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lang w:eastAsia="es-CL"/>
              </w:rPr>
              <w:t xml:space="preserve"> se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lang w:eastAsia="es-CL"/>
              </w:rPr>
              <w:t>compromete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lang w:eastAsia="es-CL"/>
              </w:rPr>
              <w:t xml:space="preserve"> a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lang w:eastAsia="es-CL"/>
              </w:rPr>
              <w:t>negociar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lang w:eastAsia="es-CL"/>
              </w:rPr>
              <w:t xml:space="preserve">, con la Universidad de Concepción,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lang w:eastAsia="es-CL"/>
              </w:rPr>
              <w:t>una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lang w:eastAsia="es-CL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lang w:eastAsia="es-CL"/>
              </w:rPr>
              <w:t>licencia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lang w:eastAsia="es-CL"/>
              </w:rPr>
              <w:t xml:space="preserve"> de la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lang w:eastAsia="es-CL"/>
              </w:rPr>
              <w:t>tecnología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lang w:eastAsia="es-CL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lang w:eastAsia="es-CL"/>
              </w:rPr>
              <w:t>validada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lang w:eastAsia="es-CL"/>
              </w:rPr>
              <w:t>.</w:t>
            </w:r>
          </w:p>
          <w:p w14:paraId="3112A27B" w14:textId="77777777" w:rsidR="00130ACF" w:rsidRDefault="00130ACF" w:rsidP="00130ACF">
            <w:pPr>
              <w:spacing w:after="0" w:line="240" w:lineRule="auto"/>
              <w:rPr>
                <w:rFonts w:ascii="Calibri" w:hAnsi="Calibri"/>
                <w:b/>
                <w:bCs/>
                <w:i/>
                <w:color w:val="000000"/>
                <w:lang w:eastAsia="es-CL"/>
              </w:rPr>
            </w:pPr>
          </w:p>
          <w:p w14:paraId="4E00F30D" w14:textId="77777777" w:rsidR="00130ACF" w:rsidRDefault="00130ACF" w:rsidP="00130ACF">
            <w:pPr>
              <w:spacing w:after="0" w:line="240" w:lineRule="auto"/>
              <w:rPr>
                <w:rFonts w:ascii="Calibri" w:hAnsi="Calibri"/>
                <w:b/>
                <w:bCs/>
                <w:i/>
                <w:color w:val="000000"/>
                <w:lang w:eastAsia="es-CL"/>
              </w:rPr>
            </w:pPr>
          </w:p>
          <w:p w14:paraId="5F5DDF17" w14:textId="77777777" w:rsidR="00130ACF" w:rsidRDefault="00130ACF" w:rsidP="00130ACF">
            <w:pPr>
              <w:spacing w:after="0" w:line="240" w:lineRule="auto"/>
              <w:rPr>
                <w:rFonts w:ascii="Calibri" w:hAnsi="Calibri"/>
                <w:b/>
                <w:bCs/>
                <w:i/>
                <w:color w:val="000000"/>
                <w:lang w:eastAsia="es-CL"/>
              </w:rPr>
            </w:pPr>
          </w:p>
          <w:p w14:paraId="2D127287" w14:textId="77777777" w:rsidR="00130ACF" w:rsidRPr="00952391" w:rsidRDefault="00130ACF" w:rsidP="00130ACF">
            <w:pPr>
              <w:spacing w:after="0" w:line="240" w:lineRule="auto"/>
              <w:rPr>
                <w:rFonts w:ascii="Calibri" w:hAnsi="Calibri"/>
                <w:b/>
                <w:bCs/>
                <w:i/>
                <w:color w:val="000000"/>
                <w:lang w:eastAsia="es-CL"/>
              </w:rPr>
            </w:pPr>
          </w:p>
        </w:tc>
      </w:tr>
    </w:tbl>
    <w:p w14:paraId="6C18D511" w14:textId="77777777" w:rsidR="00130ACF" w:rsidRDefault="00130ACF" w:rsidP="00130ACF">
      <w:pPr>
        <w:widowControl w:val="0"/>
        <w:spacing w:after="0" w:line="240" w:lineRule="auto"/>
        <w:jc w:val="both"/>
        <w:rPr>
          <w:rFonts w:ascii="Calibri" w:hAnsi="Calibri" w:cs="Arial"/>
          <w:i/>
          <w:snapToGrid w:val="0"/>
          <w:color w:val="000000"/>
        </w:rPr>
      </w:pPr>
    </w:p>
    <w:p w14:paraId="339EF0D2" w14:textId="77777777" w:rsidR="00130ACF" w:rsidRDefault="00130ACF" w:rsidP="00130ACF">
      <w:pPr>
        <w:widowControl w:val="0"/>
        <w:spacing w:after="0" w:line="240" w:lineRule="auto"/>
        <w:jc w:val="both"/>
        <w:rPr>
          <w:rFonts w:ascii="Calibri" w:hAnsi="Calibri" w:cs="Arial"/>
          <w:snapToGrid w:val="0"/>
          <w:color w:val="000000"/>
        </w:rPr>
      </w:pPr>
    </w:p>
    <w:p w14:paraId="7D0A20E4" w14:textId="77777777" w:rsidR="00130ACF" w:rsidRDefault="00130ACF" w:rsidP="00130ACF">
      <w:pPr>
        <w:widowControl w:val="0"/>
        <w:spacing w:after="0" w:line="240" w:lineRule="auto"/>
        <w:jc w:val="both"/>
        <w:rPr>
          <w:rFonts w:ascii="Calibri" w:hAnsi="Calibri" w:cs="Arial"/>
          <w:snapToGrid w:val="0"/>
          <w:color w:val="000000"/>
        </w:rPr>
      </w:pPr>
    </w:p>
    <w:p w14:paraId="50C01BC7" w14:textId="73898041" w:rsidR="00130ACF" w:rsidRDefault="00130ACF" w:rsidP="00130ACF">
      <w:pPr>
        <w:widowControl w:val="0"/>
        <w:spacing w:after="0" w:line="240" w:lineRule="auto"/>
        <w:jc w:val="both"/>
        <w:rPr>
          <w:rFonts w:ascii="Calibri" w:hAnsi="Calibri" w:cs="Arial"/>
          <w:i/>
          <w:snapToGrid w:val="0"/>
          <w:color w:val="000000"/>
        </w:rPr>
      </w:pPr>
      <w:r>
        <w:rPr>
          <w:rFonts w:ascii="Calibri" w:hAnsi="Calibri" w:cs="Arial"/>
          <w:snapToGrid w:val="0"/>
          <w:color w:val="000000"/>
        </w:rPr>
        <w:t xml:space="preserve">Por lo tanto, </w:t>
      </w:r>
      <w:proofErr w:type="spellStart"/>
      <w:r>
        <w:rPr>
          <w:rFonts w:ascii="Calibri" w:hAnsi="Calibri" w:cs="Arial"/>
          <w:snapToGrid w:val="0"/>
          <w:color w:val="000000"/>
        </w:rPr>
        <w:t>declaro</w:t>
      </w:r>
      <w:proofErr w:type="spellEnd"/>
      <w:r>
        <w:rPr>
          <w:rFonts w:ascii="Calibri" w:hAnsi="Calibri" w:cs="Arial"/>
          <w:snapToGrid w:val="0"/>
          <w:color w:val="000000"/>
        </w:rPr>
        <w:t xml:space="preserve"> </w:t>
      </w:r>
      <w:proofErr w:type="spellStart"/>
      <w:r>
        <w:rPr>
          <w:rFonts w:ascii="Calibri" w:hAnsi="Calibri" w:cs="Arial"/>
          <w:snapToGrid w:val="0"/>
          <w:color w:val="000000"/>
        </w:rPr>
        <w:t>que</w:t>
      </w:r>
      <w:proofErr w:type="spellEnd"/>
      <w:r>
        <w:rPr>
          <w:rFonts w:ascii="Calibri" w:hAnsi="Calibri" w:cs="Arial"/>
          <w:snapToGrid w:val="0"/>
          <w:color w:val="000000"/>
        </w:rPr>
        <w:t xml:space="preserve"> </w:t>
      </w:r>
      <w:proofErr w:type="spellStart"/>
      <w:r>
        <w:rPr>
          <w:rFonts w:ascii="Calibri" w:hAnsi="Calibri" w:cs="Arial"/>
          <w:snapToGrid w:val="0"/>
          <w:color w:val="000000"/>
        </w:rPr>
        <w:t>e</w:t>
      </w:r>
      <w:r w:rsidRPr="767986BB">
        <w:rPr>
          <w:rFonts w:ascii="Calibri" w:hAnsi="Calibri" w:cs="Arial"/>
          <w:snapToGrid w:val="0"/>
          <w:color w:val="000000"/>
        </w:rPr>
        <w:t>sta</w:t>
      </w:r>
      <w:proofErr w:type="spellEnd"/>
      <w:r w:rsidRPr="767986BB">
        <w:rPr>
          <w:rFonts w:ascii="Calibri" w:hAnsi="Calibri" w:cs="Arial"/>
          <w:snapToGrid w:val="0"/>
          <w:color w:val="000000"/>
        </w:rPr>
        <w:t xml:space="preserve"> </w:t>
      </w:r>
      <w:proofErr w:type="spellStart"/>
      <w:r w:rsidRPr="767986BB">
        <w:rPr>
          <w:rFonts w:ascii="Calibri" w:hAnsi="Calibri" w:cs="Arial"/>
          <w:snapToGrid w:val="0"/>
          <w:color w:val="000000"/>
        </w:rPr>
        <w:t>entidad</w:t>
      </w:r>
      <w:proofErr w:type="spellEnd"/>
      <w:r w:rsidRPr="767986BB">
        <w:rPr>
          <w:rFonts w:ascii="Calibri" w:hAnsi="Calibri" w:cs="Arial"/>
          <w:snapToGrid w:val="0"/>
          <w:color w:val="000000"/>
        </w:rPr>
        <w:t xml:space="preserve"> </w:t>
      </w:r>
      <w:proofErr w:type="spellStart"/>
      <w:r w:rsidRPr="767986BB">
        <w:rPr>
          <w:rFonts w:ascii="Calibri" w:hAnsi="Calibri" w:cs="Arial"/>
          <w:snapToGrid w:val="0"/>
          <w:color w:val="000000"/>
        </w:rPr>
        <w:t>asociada</w:t>
      </w:r>
      <w:proofErr w:type="spellEnd"/>
      <w:r w:rsidRPr="767986BB">
        <w:rPr>
          <w:rFonts w:ascii="Calibri" w:hAnsi="Calibri" w:cs="Arial"/>
          <w:snapToGrid w:val="0"/>
          <w:color w:val="000000"/>
        </w:rPr>
        <w:t xml:space="preserve"> </w:t>
      </w:r>
      <w:proofErr w:type="spellStart"/>
      <w:r w:rsidRPr="767986BB">
        <w:rPr>
          <w:rFonts w:ascii="Calibri" w:hAnsi="Calibri" w:cs="Arial"/>
          <w:snapToGrid w:val="0"/>
          <w:color w:val="000000"/>
        </w:rPr>
        <w:t>pondrá</w:t>
      </w:r>
      <w:proofErr w:type="spellEnd"/>
      <w:r w:rsidRPr="767986BB">
        <w:rPr>
          <w:rFonts w:ascii="Calibri" w:hAnsi="Calibri" w:cs="Arial"/>
          <w:snapToGrid w:val="0"/>
          <w:color w:val="000000"/>
        </w:rPr>
        <w:t xml:space="preserve"> a </w:t>
      </w:r>
      <w:proofErr w:type="spellStart"/>
      <w:r w:rsidRPr="767986BB">
        <w:rPr>
          <w:rFonts w:ascii="Calibri" w:hAnsi="Calibri" w:cs="Arial"/>
          <w:snapToGrid w:val="0"/>
          <w:color w:val="000000"/>
        </w:rPr>
        <w:t>disposición</w:t>
      </w:r>
      <w:proofErr w:type="spellEnd"/>
      <w:r w:rsidRPr="767986BB">
        <w:rPr>
          <w:rFonts w:ascii="Calibri" w:hAnsi="Calibri" w:cs="Arial"/>
          <w:snapToGrid w:val="0"/>
          <w:color w:val="000000"/>
        </w:rPr>
        <w:t xml:space="preserve"> de la </w:t>
      </w:r>
      <w:proofErr w:type="spellStart"/>
      <w:r w:rsidRPr="767986BB">
        <w:rPr>
          <w:rFonts w:ascii="Calibri" w:hAnsi="Calibri" w:cs="Arial"/>
          <w:snapToGrid w:val="0"/>
          <w:color w:val="000000"/>
        </w:rPr>
        <w:t>institución</w:t>
      </w:r>
      <w:proofErr w:type="spellEnd"/>
      <w:r w:rsidRPr="767986BB">
        <w:rPr>
          <w:rFonts w:ascii="Calibri" w:hAnsi="Calibri" w:cs="Arial"/>
          <w:snapToGrid w:val="0"/>
          <w:color w:val="000000"/>
        </w:rPr>
        <w:t xml:space="preserve"> </w:t>
      </w:r>
      <w:proofErr w:type="spellStart"/>
      <w:r w:rsidRPr="767986BB">
        <w:rPr>
          <w:rFonts w:ascii="Calibri" w:hAnsi="Calibri" w:cs="Arial"/>
          <w:snapToGrid w:val="0"/>
          <w:color w:val="000000"/>
        </w:rPr>
        <w:t>beneficiaria</w:t>
      </w:r>
      <w:proofErr w:type="spellEnd"/>
      <w:r w:rsidRPr="767986BB">
        <w:rPr>
          <w:rFonts w:ascii="Calibri" w:hAnsi="Calibri" w:cs="Arial"/>
          <w:snapToGrid w:val="0"/>
          <w:color w:val="000000"/>
        </w:rPr>
        <w:t xml:space="preserve"> </w:t>
      </w:r>
      <w:proofErr w:type="spellStart"/>
      <w:r w:rsidRPr="767986BB">
        <w:rPr>
          <w:rFonts w:ascii="Calibri" w:hAnsi="Calibri" w:cs="Arial"/>
          <w:snapToGrid w:val="0"/>
          <w:color w:val="000000"/>
        </w:rPr>
        <w:t>los</w:t>
      </w:r>
      <w:proofErr w:type="spellEnd"/>
      <w:r w:rsidRPr="767986BB">
        <w:rPr>
          <w:rFonts w:ascii="Calibri" w:hAnsi="Calibri" w:cs="Arial"/>
          <w:snapToGrid w:val="0"/>
          <w:color w:val="000000"/>
        </w:rPr>
        <w:t xml:space="preserve"> </w:t>
      </w:r>
      <w:proofErr w:type="spellStart"/>
      <w:r w:rsidRPr="767986BB">
        <w:rPr>
          <w:rFonts w:ascii="Calibri" w:hAnsi="Calibri" w:cs="Arial"/>
          <w:snapToGrid w:val="0"/>
          <w:color w:val="000000"/>
        </w:rPr>
        <w:t>siguientes</w:t>
      </w:r>
      <w:proofErr w:type="spellEnd"/>
      <w:r w:rsidRPr="767986BB">
        <w:rPr>
          <w:rFonts w:ascii="Calibri" w:hAnsi="Calibri" w:cs="Arial"/>
          <w:snapToGrid w:val="0"/>
          <w:color w:val="000000"/>
        </w:rPr>
        <w:t xml:space="preserve"> </w:t>
      </w:r>
      <w:proofErr w:type="spellStart"/>
      <w:r w:rsidRPr="767986BB">
        <w:rPr>
          <w:rFonts w:ascii="Calibri" w:hAnsi="Calibri" w:cs="Arial"/>
          <w:snapToGrid w:val="0"/>
          <w:color w:val="000000"/>
        </w:rPr>
        <w:t>aportes</w:t>
      </w:r>
      <w:proofErr w:type="spellEnd"/>
      <w:r w:rsidRPr="767986BB">
        <w:rPr>
          <w:rFonts w:ascii="Calibri" w:hAnsi="Calibri" w:cs="Arial"/>
          <w:snapToGrid w:val="0"/>
          <w:color w:val="000000"/>
        </w:rPr>
        <w:t xml:space="preserve"> </w:t>
      </w:r>
      <w:proofErr w:type="spellStart"/>
      <w:r w:rsidRPr="767986BB">
        <w:rPr>
          <w:rFonts w:ascii="Calibri" w:hAnsi="Calibri" w:cs="Arial"/>
          <w:snapToGrid w:val="0"/>
          <w:color w:val="000000"/>
        </w:rPr>
        <w:t>durante</w:t>
      </w:r>
      <w:proofErr w:type="spellEnd"/>
      <w:r w:rsidRPr="767986BB">
        <w:rPr>
          <w:rFonts w:ascii="Calibri" w:hAnsi="Calibri" w:cs="Arial"/>
          <w:snapToGrid w:val="0"/>
          <w:color w:val="000000"/>
        </w:rPr>
        <w:t xml:space="preserve"> la </w:t>
      </w:r>
      <w:proofErr w:type="spellStart"/>
      <w:r w:rsidRPr="767986BB">
        <w:rPr>
          <w:rFonts w:ascii="Calibri" w:hAnsi="Calibri" w:cs="Arial"/>
          <w:snapToGrid w:val="0"/>
          <w:color w:val="000000"/>
        </w:rPr>
        <w:t>ejecución</w:t>
      </w:r>
      <w:proofErr w:type="spellEnd"/>
      <w:r w:rsidRPr="767986BB">
        <w:rPr>
          <w:rFonts w:ascii="Calibri" w:hAnsi="Calibri" w:cs="Arial"/>
          <w:snapToGrid w:val="0"/>
          <w:color w:val="000000"/>
        </w:rPr>
        <w:t xml:space="preserve"> del </w:t>
      </w:r>
      <w:proofErr w:type="spellStart"/>
      <w:r w:rsidRPr="767986BB">
        <w:rPr>
          <w:rFonts w:ascii="Calibri" w:hAnsi="Calibri" w:cs="Arial"/>
          <w:snapToGrid w:val="0"/>
          <w:color w:val="000000"/>
        </w:rPr>
        <w:t>proyecto</w:t>
      </w:r>
      <w:proofErr w:type="spellEnd"/>
      <w:r w:rsidRPr="767986BB">
        <w:rPr>
          <w:rFonts w:ascii="Calibri" w:hAnsi="Calibri" w:cs="Arial"/>
          <w:snapToGrid w:val="0"/>
          <w:color w:val="000000"/>
        </w:rPr>
        <w:t>:</w:t>
      </w:r>
    </w:p>
    <w:p w14:paraId="74F68EC3" w14:textId="77777777" w:rsidR="00130ACF" w:rsidRDefault="00130ACF" w:rsidP="00130ACF">
      <w:pPr>
        <w:widowControl w:val="0"/>
        <w:spacing w:after="0" w:line="240" w:lineRule="auto"/>
        <w:jc w:val="both"/>
        <w:rPr>
          <w:rFonts w:ascii="Calibri" w:hAnsi="Calibri" w:cs="Arial"/>
          <w:i/>
          <w:snapToGrid w:val="0"/>
          <w:color w:val="000000"/>
        </w:rPr>
      </w:pPr>
    </w:p>
    <w:tbl>
      <w:tblPr>
        <w:tblW w:w="885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40"/>
        <w:gridCol w:w="2268"/>
        <w:gridCol w:w="2443"/>
      </w:tblGrid>
      <w:tr w:rsidR="00130ACF" w:rsidRPr="003A7622" w14:paraId="36F5EE22" w14:textId="77777777" w:rsidTr="00622964">
        <w:trPr>
          <w:trHeight w:val="247"/>
        </w:trPr>
        <w:tc>
          <w:tcPr>
            <w:tcW w:w="4140" w:type="dxa"/>
            <w:vAlign w:val="center"/>
          </w:tcPr>
          <w:p w14:paraId="31CFB724" w14:textId="77777777" w:rsidR="00130ACF" w:rsidRPr="003A7622" w:rsidRDefault="00130ACF" w:rsidP="00130ACF">
            <w:pPr>
              <w:widowControl w:val="0"/>
              <w:spacing w:after="0" w:line="240" w:lineRule="auto"/>
              <w:jc w:val="center"/>
              <w:rPr>
                <w:rFonts w:ascii="Calibri" w:hAnsi="Calibri" w:cs="Arial"/>
                <w:b/>
                <w:i/>
                <w:snapToGrid w:val="0"/>
                <w:color w:val="000000"/>
              </w:rPr>
            </w:pPr>
            <w:r w:rsidRPr="003A7622">
              <w:rPr>
                <w:rFonts w:ascii="Calibri" w:hAnsi="Calibri" w:cs="Arial"/>
                <w:b/>
                <w:snapToGrid w:val="0"/>
                <w:color w:val="000000"/>
              </w:rPr>
              <w:t>TIPO DE APORTE</w:t>
            </w:r>
          </w:p>
        </w:tc>
        <w:tc>
          <w:tcPr>
            <w:tcW w:w="2268" w:type="dxa"/>
            <w:vAlign w:val="center"/>
          </w:tcPr>
          <w:p w14:paraId="08B1B3ED" w14:textId="77777777" w:rsidR="00130ACF" w:rsidRPr="003A7622" w:rsidRDefault="00130ACF" w:rsidP="00130ACF">
            <w:pPr>
              <w:widowControl w:val="0"/>
              <w:spacing w:after="0" w:line="240" w:lineRule="auto"/>
              <w:jc w:val="center"/>
              <w:rPr>
                <w:rFonts w:ascii="Calibri" w:hAnsi="Calibri" w:cs="Arial"/>
                <w:b/>
                <w:i/>
                <w:snapToGrid w:val="0"/>
                <w:color w:val="000000"/>
              </w:rPr>
            </w:pPr>
            <w:r w:rsidRPr="003A7622">
              <w:rPr>
                <w:rFonts w:ascii="Calibri" w:hAnsi="Calibri" w:cs="Arial"/>
                <w:b/>
                <w:snapToGrid w:val="0"/>
                <w:color w:val="000000"/>
              </w:rPr>
              <w:t>M$ INCREMENTAL</w:t>
            </w:r>
          </w:p>
        </w:tc>
        <w:tc>
          <w:tcPr>
            <w:tcW w:w="2443" w:type="dxa"/>
            <w:vAlign w:val="center"/>
          </w:tcPr>
          <w:p w14:paraId="24504864" w14:textId="77777777" w:rsidR="00130ACF" w:rsidRPr="003A7622" w:rsidRDefault="00130ACF" w:rsidP="00130ACF">
            <w:pPr>
              <w:widowControl w:val="0"/>
              <w:spacing w:after="0" w:line="240" w:lineRule="auto"/>
              <w:jc w:val="center"/>
              <w:rPr>
                <w:rFonts w:ascii="Calibri" w:hAnsi="Calibri" w:cs="Arial"/>
                <w:b/>
                <w:i/>
                <w:snapToGrid w:val="0"/>
                <w:color w:val="000000"/>
              </w:rPr>
            </w:pPr>
            <w:r w:rsidRPr="003A7622">
              <w:rPr>
                <w:rFonts w:ascii="Calibri" w:hAnsi="Calibri" w:cs="Arial"/>
                <w:b/>
                <w:snapToGrid w:val="0"/>
                <w:color w:val="000000"/>
              </w:rPr>
              <w:t>M$ NO INCREMENTAL</w:t>
            </w:r>
          </w:p>
        </w:tc>
      </w:tr>
      <w:tr w:rsidR="00130ACF" w:rsidRPr="003A7622" w14:paraId="50D813D6" w14:textId="77777777" w:rsidTr="00622964">
        <w:trPr>
          <w:trHeight w:val="262"/>
        </w:trPr>
        <w:tc>
          <w:tcPr>
            <w:tcW w:w="4140" w:type="dxa"/>
            <w:vAlign w:val="center"/>
          </w:tcPr>
          <w:p w14:paraId="13BD64F9" w14:textId="77777777" w:rsidR="00130ACF" w:rsidRPr="003A7622" w:rsidRDefault="00130ACF" w:rsidP="00130ACF">
            <w:pPr>
              <w:widowControl w:val="0"/>
              <w:spacing w:after="0" w:line="240" w:lineRule="auto"/>
              <w:jc w:val="both"/>
              <w:rPr>
                <w:rFonts w:ascii="Calibri" w:hAnsi="Calibri" w:cs="Arial"/>
                <w:b/>
                <w:i/>
                <w:snapToGrid w:val="0"/>
                <w:color w:val="000000"/>
              </w:rPr>
            </w:pPr>
            <w:r w:rsidRPr="003A7622">
              <w:rPr>
                <w:rFonts w:ascii="Calibri" w:hAnsi="Calibri" w:cs="Arial"/>
                <w:b/>
                <w:snapToGrid w:val="0"/>
                <w:color w:val="000000"/>
              </w:rPr>
              <w:t>PERSONAL</w:t>
            </w:r>
          </w:p>
        </w:tc>
        <w:tc>
          <w:tcPr>
            <w:tcW w:w="2268" w:type="dxa"/>
            <w:vAlign w:val="center"/>
          </w:tcPr>
          <w:p w14:paraId="63D75708" w14:textId="77777777" w:rsidR="00130ACF" w:rsidRPr="003A7622" w:rsidRDefault="00130ACF" w:rsidP="00130ACF">
            <w:pPr>
              <w:widowControl w:val="0"/>
              <w:spacing w:after="0" w:line="240" w:lineRule="auto"/>
              <w:jc w:val="both"/>
              <w:rPr>
                <w:rFonts w:ascii="Calibri" w:hAnsi="Calibri" w:cs="Arial"/>
                <w:b/>
                <w:i/>
                <w:snapToGrid w:val="0"/>
                <w:color w:val="0070C0"/>
              </w:rPr>
            </w:pPr>
            <w:r w:rsidRPr="003A7622">
              <w:rPr>
                <w:rFonts w:ascii="Calibri" w:hAnsi="Calibri" w:cs="Arial"/>
                <w:snapToGrid w:val="0"/>
                <w:color w:val="0070C0"/>
              </w:rPr>
              <w:t>000.000.-</w:t>
            </w:r>
          </w:p>
        </w:tc>
        <w:tc>
          <w:tcPr>
            <w:tcW w:w="2443" w:type="dxa"/>
            <w:vAlign w:val="center"/>
          </w:tcPr>
          <w:p w14:paraId="5732BF0C" w14:textId="77777777" w:rsidR="00130ACF" w:rsidRPr="003A7622" w:rsidRDefault="00130ACF" w:rsidP="00130ACF">
            <w:pPr>
              <w:widowControl w:val="0"/>
              <w:spacing w:after="0" w:line="240" w:lineRule="auto"/>
              <w:jc w:val="both"/>
              <w:rPr>
                <w:rFonts w:ascii="Calibri" w:hAnsi="Calibri" w:cs="Arial"/>
                <w:b/>
                <w:i/>
                <w:snapToGrid w:val="0"/>
                <w:color w:val="0070C0"/>
              </w:rPr>
            </w:pPr>
            <w:r w:rsidRPr="003A7622">
              <w:rPr>
                <w:rFonts w:ascii="Calibri" w:hAnsi="Calibri" w:cs="Arial"/>
                <w:snapToGrid w:val="0"/>
                <w:color w:val="0070C0"/>
              </w:rPr>
              <w:t>000.000.-</w:t>
            </w:r>
          </w:p>
        </w:tc>
      </w:tr>
      <w:tr w:rsidR="00130ACF" w:rsidRPr="003A7622" w14:paraId="417ECCBB" w14:textId="77777777" w:rsidTr="00622964">
        <w:trPr>
          <w:trHeight w:val="262"/>
        </w:trPr>
        <w:tc>
          <w:tcPr>
            <w:tcW w:w="4140" w:type="dxa"/>
            <w:vAlign w:val="center"/>
          </w:tcPr>
          <w:p w14:paraId="0C7DE8D7" w14:textId="77777777" w:rsidR="00130ACF" w:rsidRPr="003A7622" w:rsidRDefault="00130ACF" w:rsidP="00130ACF">
            <w:pPr>
              <w:widowControl w:val="0"/>
              <w:spacing w:after="0" w:line="240" w:lineRule="auto"/>
              <w:jc w:val="both"/>
              <w:rPr>
                <w:rFonts w:ascii="Calibri" w:hAnsi="Calibri" w:cs="Arial"/>
                <w:b/>
                <w:i/>
                <w:snapToGrid w:val="0"/>
                <w:color w:val="000000"/>
              </w:rPr>
            </w:pPr>
            <w:r w:rsidRPr="003A7622">
              <w:rPr>
                <w:rFonts w:ascii="Calibri" w:hAnsi="Calibri" w:cs="Arial"/>
                <w:b/>
                <w:snapToGrid w:val="0"/>
                <w:color w:val="000000"/>
              </w:rPr>
              <w:t>EQUIPAMIENTO</w:t>
            </w:r>
            <w:r>
              <w:rPr>
                <w:rFonts w:ascii="Calibri" w:hAnsi="Calibri" w:cs="Arial"/>
                <w:b/>
                <w:snapToGrid w:val="0"/>
                <w:color w:val="000000"/>
              </w:rPr>
              <w:t xml:space="preserve"> y/o INFRAESTRUCTURA</w:t>
            </w:r>
          </w:p>
        </w:tc>
        <w:tc>
          <w:tcPr>
            <w:tcW w:w="2268" w:type="dxa"/>
            <w:vAlign w:val="center"/>
          </w:tcPr>
          <w:p w14:paraId="555A2964" w14:textId="77777777" w:rsidR="00130ACF" w:rsidRPr="003A7622" w:rsidRDefault="00130ACF" w:rsidP="00130ACF">
            <w:pPr>
              <w:widowControl w:val="0"/>
              <w:spacing w:after="0" w:line="240" w:lineRule="auto"/>
              <w:jc w:val="both"/>
              <w:rPr>
                <w:rFonts w:ascii="Calibri" w:hAnsi="Calibri" w:cs="Arial"/>
                <w:b/>
                <w:i/>
                <w:snapToGrid w:val="0"/>
                <w:color w:val="0070C0"/>
              </w:rPr>
            </w:pPr>
            <w:r w:rsidRPr="003A7622">
              <w:rPr>
                <w:rFonts w:ascii="Calibri" w:hAnsi="Calibri" w:cs="Arial"/>
                <w:snapToGrid w:val="0"/>
                <w:color w:val="0070C0"/>
              </w:rPr>
              <w:t>000.000.-</w:t>
            </w:r>
          </w:p>
        </w:tc>
        <w:tc>
          <w:tcPr>
            <w:tcW w:w="2443" w:type="dxa"/>
            <w:vAlign w:val="center"/>
          </w:tcPr>
          <w:p w14:paraId="7EF2BE63" w14:textId="77777777" w:rsidR="00130ACF" w:rsidRPr="003A7622" w:rsidRDefault="00130ACF" w:rsidP="00130ACF">
            <w:pPr>
              <w:widowControl w:val="0"/>
              <w:spacing w:after="0" w:line="240" w:lineRule="auto"/>
              <w:jc w:val="both"/>
              <w:rPr>
                <w:rFonts w:ascii="Calibri" w:hAnsi="Calibri" w:cs="Arial"/>
                <w:b/>
                <w:i/>
                <w:snapToGrid w:val="0"/>
                <w:color w:val="0070C0"/>
              </w:rPr>
            </w:pPr>
            <w:r w:rsidRPr="003A7622">
              <w:rPr>
                <w:rFonts w:ascii="Calibri" w:hAnsi="Calibri" w:cs="Arial"/>
                <w:snapToGrid w:val="0"/>
                <w:color w:val="0070C0"/>
              </w:rPr>
              <w:t>000.000.-</w:t>
            </w:r>
          </w:p>
        </w:tc>
      </w:tr>
      <w:tr w:rsidR="00130ACF" w:rsidRPr="003A7622" w14:paraId="7E0E5D9A" w14:textId="77777777" w:rsidTr="00622964">
        <w:trPr>
          <w:trHeight w:val="262"/>
        </w:trPr>
        <w:tc>
          <w:tcPr>
            <w:tcW w:w="4140" w:type="dxa"/>
            <w:vAlign w:val="center"/>
          </w:tcPr>
          <w:p w14:paraId="38810A03" w14:textId="77777777" w:rsidR="00130ACF" w:rsidRPr="003A7622" w:rsidRDefault="00130ACF" w:rsidP="00130ACF">
            <w:pPr>
              <w:widowControl w:val="0"/>
              <w:spacing w:after="0" w:line="240" w:lineRule="auto"/>
              <w:jc w:val="both"/>
              <w:rPr>
                <w:rFonts w:ascii="Calibri" w:hAnsi="Calibri" w:cs="Arial"/>
                <w:b/>
                <w:i/>
                <w:snapToGrid w:val="0"/>
                <w:color w:val="000000"/>
              </w:rPr>
            </w:pPr>
            <w:r w:rsidRPr="003A7622">
              <w:rPr>
                <w:rFonts w:ascii="Calibri" w:hAnsi="Calibri" w:cs="Arial"/>
                <w:b/>
                <w:snapToGrid w:val="0"/>
                <w:color w:val="000000"/>
              </w:rPr>
              <w:t>GASTOS DE OPERACIÓN:</w:t>
            </w:r>
          </w:p>
          <w:p w14:paraId="4969D408" w14:textId="77777777" w:rsidR="00130ACF" w:rsidRPr="003A7622" w:rsidRDefault="00130ACF" w:rsidP="00130ACF">
            <w:pPr>
              <w:widowControl w:val="0"/>
              <w:spacing w:after="0" w:line="240" w:lineRule="auto"/>
              <w:jc w:val="both"/>
              <w:rPr>
                <w:rFonts w:ascii="Calibri" w:hAnsi="Calibri" w:cs="Arial"/>
                <w:b/>
                <w:i/>
                <w:snapToGrid w:val="0"/>
                <w:color w:val="000000"/>
              </w:rPr>
            </w:pPr>
            <w:r>
              <w:rPr>
                <w:rFonts w:ascii="Calibri" w:hAnsi="Calibri" w:cs="Arial"/>
                <w:snapToGrid w:val="0"/>
                <w:color w:val="000000"/>
              </w:rPr>
              <w:t>(</w:t>
            </w:r>
            <w:proofErr w:type="spellStart"/>
            <w:r>
              <w:rPr>
                <w:rFonts w:ascii="Calibri" w:hAnsi="Calibri" w:cs="Arial"/>
                <w:snapToGrid w:val="0"/>
                <w:color w:val="000000"/>
              </w:rPr>
              <w:t>Insumos</w:t>
            </w:r>
            <w:proofErr w:type="spellEnd"/>
            <w:r>
              <w:rPr>
                <w:rFonts w:ascii="Calibri" w:hAnsi="Calibri" w:cs="Arial"/>
                <w:snapToGrid w:val="0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Arial"/>
                <w:snapToGrid w:val="0"/>
                <w:color w:val="000000"/>
              </w:rPr>
              <w:t>Gastos</w:t>
            </w:r>
            <w:proofErr w:type="spellEnd"/>
            <w:r>
              <w:rPr>
                <w:rFonts w:ascii="Calibri" w:hAnsi="Calibri" w:cs="Arial"/>
                <w:snapToGrid w:val="0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Arial"/>
                <w:snapToGrid w:val="0"/>
                <w:color w:val="000000"/>
              </w:rPr>
              <w:t>generales</w:t>
            </w:r>
            <w:proofErr w:type="spellEnd"/>
            <w:r>
              <w:rPr>
                <w:rFonts w:ascii="Calibri" w:hAnsi="Calibri" w:cs="Arial"/>
                <w:snapToGrid w:val="0"/>
                <w:color w:val="000000"/>
              </w:rPr>
              <w:t>,</w:t>
            </w:r>
            <w:r w:rsidRPr="00DE3047">
              <w:rPr>
                <w:rFonts w:ascii="Calibri" w:hAnsi="Calibri" w:cs="Arial"/>
                <w:snapToGrid w:val="0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Arial"/>
                <w:snapToGrid w:val="0"/>
                <w:color w:val="000000"/>
              </w:rPr>
              <w:t>subcontratos</w:t>
            </w:r>
            <w:proofErr w:type="spellEnd"/>
            <w:r>
              <w:rPr>
                <w:rFonts w:ascii="Calibri" w:hAnsi="Calibri" w:cs="Arial"/>
                <w:snapToGrid w:val="0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Arial"/>
                <w:snapToGrid w:val="0"/>
                <w:color w:val="000000"/>
              </w:rPr>
              <w:t>pasaje</w:t>
            </w:r>
            <w:r w:rsidRPr="00DE3047">
              <w:rPr>
                <w:rFonts w:ascii="Calibri" w:hAnsi="Calibri" w:cs="Arial"/>
                <w:snapToGrid w:val="0"/>
                <w:color w:val="000000"/>
              </w:rPr>
              <w:t>s</w:t>
            </w:r>
            <w:proofErr w:type="spellEnd"/>
            <w:r w:rsidRPr="00DE3047">
              <w:rPr>
                <w:rFonts w:ascii="Calibri" w:hAnsi="Calibri" w:cs="Arial"/>
                <w:snapToGrid w:val="0"/>
                <w:color w:val="000000"/>
              </w:rPr>
              <w:t xml:space="preserve">, </w:t>
            </w:r>
            <w:proofErr w:type="spellStart"/>
            <w:r w:rsidRPr="00DE3047">
              <w:rPr>
                <w:rFonts w:ascii="Calibri" w:hAnsi="Calibri" w:cs="Arial"/>
                <w:snapToGrid w:val="0"/>
                <w:color w:val="000000"/>
              </w:rPr>
              <w:t>otros</w:t>
            </w:r>
            <w:proofErr w:type="spellEnd"/>
            <w:r>
              <w:rPr>
                <w:rFonts w:ascii="Calibri" w:hAnsi="Calibri" w:cs="Arial"/>
                <w:snapToGrid w:val="0"/>
                <w:color w:val="000000"/>
              </w:rPr>
              <w:t>)</w:t>
            </w:r>
          </w:p>
        </w:tc>
        <w:tc>
          <w:tcPr>
            <w:tcW w:w="2268" w:type="dxa"/>
            <w:vAlign w:val="center"/>
          </w:tcPr>
          <w:p w14:paraId="7BF8008F" w14:textId="77777777" w:rsidR="00130ACF" w:rsidRPr="003A7622" w:rsidRDefault="00130ACF" w:rsidP="00130ACF">
            <w:pPr>
              <w:widowControl w:val="0"/>
              <w:spacing w:after="0" w:line="240" w:lineRule="auto"/>
              <w:jc w:val="both"/>
              <w:rPr>
                <w:rFonts w:ascii="Calibri" w:hAnsi="Calibri" w:cs="Arial"/>
                <w:b/>
                <w:i/>
                <w:snapToGrid w:val="0"/>
                <w:color w:val="0070C0"/>
              </w:rPr>
            </w:pPr>
            <w:r w:rsidRPr="003A7622">
              <w:rPr>
                <w:rFonts w:ascii="Calibri" w:hAnsi="Calibri" w:cs="Arial"/>
                <w:snapToGrid w:val="0"/>
                <w:color w:val="0070C0"/>
              </w:rPr>
              <w:t>000.000.-</w:t>
            </w:r>
          </w:p>
        </w:tc>
        <w:tc>
          <w:tcPr>
            <w:tcW w:w="2443" w:type="dxa"/>
            <w:vAlign w:val="center"/>
          </w:tcPr>
          <w:p w14:paraId="743A5CFD" w14:textId="77777777" w:rsidR="00130ACF" w:rsidRPr="003A7622" w:rsidRDefault="00130ACF" w:rsidP="00130ACF">
            <w:pPr>
              <w:widowControl w:val="0"/>
              <w:spacing w:after="0" w:line="240" w:lineRule="auto"/>
              <w:jc w:val="both"/>
              <w:rPr>
                <w:rFonts w:ascii="Calibri" w:hAnsi="Calibri" w:cs="Arial"/>
                <w:b/>
                <w:i/>
                <w:snapToGrid w:val="0"/>
                <w:color w:val="0070C0"/>
              </w:rPr>
            </w:pPr>
            <w:r w:rsidRPr="003A7622">
              <w:rPr>
                <w:rFonts w:ascii="Calibri" w:hAnsi="Calibri" w:cs="Arial"/>
                <w:snapToGrid w:val="0"/>
                <w:color w:val="0070C0"/>
              </w:rPr>
              <w:t>000.000.-</w:t>
            </w:r>
          </w:p>
        </w:tc>
      </w:tr>
      <w:tr w:rsidR="00130ACF" w:rsidRPr="003A7622" w14:paraId="6135225D" w14:textId="77777777" w:rsidTr="00622964">
        <w:trPr>
          <w:trHeight w:val="435"/>
        </w:trPr>
        <w:tc>
          <w:tcPr>
            <w:tcW w:w="4140" w:type="dxa"/>
            <w:vAlign w:val="center"/>
          </w:tcPr>
          <w:p w14:paraId="0829DB5A" w14:textId="77777777" w:rsidR="00130ACF" w:rsidRPr="003A7622" w:rsidRDefault="00130ACF" w:rsidP="00130ACF">
            <w:pPr>
              <w:widowControl w:val="0"/>
              <w:spacing w:after="0" w:line="240" w:lineRule="auto"/>
              <w:rPr>
                <w:rFonts w:ascii="Calibri" w:hAnsi="Calibri" w:cs="Arial"/>
                <w:b/>
                <w:i/>
                <w:snapToGrid w:val="0"/>
                <w:color w:val="000000"/>
              </w:rPr>
            </w:pPr>
            <w:r w:rsidRPr="003A7622">
              <w:rPr>
                <w:rFonts w:ascii="Calibri" w:hAnsi="Calibri" w:cs="Arial"/>
                <w:b/>
                <w:snapToGrid w:val="0"/>
                <w:color w:val="000000"/>
              </w:rPr>
              <w:t>TOTAL APORTE</w:t>
            </w:r>
          </w:p>
        </w:tc>
        <w:tc>
          <w:tcPr>
            <w:tcW w:w="2268" w:type="dxa"/>
            <w:vAlign w:val="center"/>
          </w:tcPr>
          <w:p w14:paraId="48D0CFA8" w14:textId="77777777" w:rsidR="00130ACF" w:rsidRPr="003A7622" w:rsidRDefault="00130ACF" w:rsidP="00130ACF">
            <w:pPr>
              <w:widowControl w:val="0"/>
              <w:spacing w:after="0" w:line="240" w:lineRule="auto"/>
              <w:rPr>
                <w:rFonts w:ascii="Calibri" w:hAnsi="Calibri" w:cs="Arial"/>
                <w:b/>
                <w:i/>
                <w:snapToGrid w:val="0"/>
                <w:color w:val="0070C0"/>
              </w:rPr>
            </w:pPr>
            <w:r w:rsidRPr="003A7622">
              <w:rPr>
                <w:rFonts w:ascii="Calibri" w:hAnsi="Calibri" w:cs="Arial"/>
                <w:b/>
                <w:snapToGrid w:val="0"/>
                <w:color w:val="0070C0"/>
              </w:rPr>
              <w:t>000.000.-</w:t>
            </w:r>
          </w:p>
        </w:tc>
        <w:tc>
          <w:tcPr>
            <w:tcW w:w="2443" w:type="dxa"/>
            <w:vAlign w:val="center"/>
          </w:tcPr>
          <w:p w14:paraId="0DBB3035" w14:textId="77777777" w:rsidR="00130ACF" w:rsidRPr="003A7622" w:rsidRDefault="00130ACF" w:rsidP="00130ACF">
            <w:pPr>
              <w:widowControl w:val="0"/>
              <w:spacing w:after="0" w:line="240" w:lineRule="auto"/>
              <w:rPr>
                <w:rFonts w:ascii="Calibri" w:hAnsi="Calibri" w:cs="Arial"/>
                <w:b/>
                <w:i/>
                <w:snapToGrid w:val="0"/>
                <w:color w:val="0070C0"/>
              </w:rPr>
            </w:pPr>
            <w:r w:rsidRPr="003A7622">
              <w:rPr>
                <w:rFonts w:ascii="Calibri" w:hAnsi="Calibri" w:cs="Arial"/>
                <w:b/>
                <w:snapToGrid w:val="0"/>
                <w:color w:val="0070C0"/>
              </w:rPr>
              <w:t>000.000.-</w:t>
            </w:r>
          </w:p>
        </w:tc>
      </w:tr>
    </w:tbl>
    <w:p w14:paraId="4E744411" w14:textId="77777777" w:rsidR="00130ACF" w:rsidRPr="00CC196A" w:rsidRDefault="00130ACF" w:rsidP="00130ACF">
      <w:pPr>
        <w:widowControl w:val="0"/>
        <w:spacing w:after="0" w:line="240" w:lineRule="auto"/>
        <w:ind w:firstLine="1"/>
        <w:jc w:val="both"/>
        <w:rPr>
          <w:rFonts w:ascii="Calibri" w:hAnsi="Calibri" w:cs="Arial"/>
          <w:i/>
          <w:snapToGrid w:val="0"/>
          <w:color w:val="000000"/>
        </w:rPr>
      </w:pPr>
    </w:p>
    <w:p w14:paraId="5D642ACC" w14:textId="77777777" w:rsidR="00130ACF" w:rsidRPr="00952391" w:rsidRDefault="00130ACF" w:rsidP="00130ACF">
      <w:pPr>
        <w:widowControl w:val="0"/>
        <w:spacing w:after="0" w:line="240" w:lineRule="auto"/>
        <w:rPr>
          <w:rFonts w:ascii="Calibri" w:hAnsi="Calibri" w:cs="Arial"/>
          <w:i/>
          <w:snapToGrid w:val="0"/>
          <w:color w:val="000000"/>
        </w:rPr>
      </w:pPr>
      <w:r w:rsidRPr="00952391">
        <w:rPr>
          <w:rFonts w:ascii="Calibri" w:hAnsi="Calibri" w:cs="Arial"/>
          <w:snapToGrid w:val="0"/>
          <w:color w:val="000000"/>
        </w:rPr>
        <w:t xml:space="preserve">Sin </w:t>
      </w:r>
      <w:proofErr w:type="spellStart"/>
      <w:proofErr w:type="gramStart"/>
      <w:r w:rsidRPr="00952391">
        <w:rPr>
          <w:rFonts w:ascii="Calibri" w:hAnsi="Calibri" w:cs="Arial"/>
          <w:snapToGrid w:val="0"/>
          <w:color w:val="000000"/>
        </w:rPr>
        <w:t>otro</w:t>
      </w:r>
      <w:proofErr w:type="spellEnd"/>
      <w:r w:rsidRPr="00952391">
        <w:rPr>
          <w:rFonts w:ascii="Calibri" w:hAnsi="Calibri" w:cs="Arial"/>
          <w:snapToGrid w:val="0"/>
          <w:color w:val="000000"/>
        </w:rPr>
        <w:t xml:space="preserve"> particular, </w:t>
      </w:r>
      <w:proofErr w:type="spellStart"/>
      <w:r w:rsidRPr="00952391">
        <w:rPr>
          <w:rFonts w:ascii="Calibri" w:hAnsi="Calibri" w:cs="Arial"/>
          <w:snapToGrid w:val="0"/>
          <w:color w:val="000000"/>
        </w:rPr>
        <w:t>saluda</w:t>
      </w:r>
      <w:proofErr w:type="spellEnd"/>
      <w:proofErr w:type="gramEnd"/>
      <w:r w:rsidRPr="00952391">
        <w:rPr>
          <w:rFonts w:ascii="Calibri" w:hAnsi="Calibri" w:cs="Arial"/>
          <w:snapToGrid w:val="0"/>
          <w:color w:val="000000"/>
        </w:rPr>
        <w:t xml:space="preserve"> </w:t>
      </w:r>
      <w:proofErr w:type="spellStart"/>
      <w:r w:rsidRPr="00952391">
        <w:rPr>
          <w:rFonts w:ascii="Calibri" w:hAnsi="Calibri" w:cs="Arial"/>
          <w:snapToGrid w:val="0"/>
          <w:color w:val="000000"/>
        </w:rPr>
        <w:t>atentamente</w:t>
      </w:r>
      <w:proofErr w:type="spellEnd"/>
      <w:r w:rsidRPr="00952391">
        <w:rPr>
          <w:rFonts w:ascii="Calibri" w:hAnsi="Calibri" w:cs="Arial"/>
          <w:snapToGrid w:val="0"/>
          <w:color w:val="000000"/>
        </w:rPr>
        <w:t xml:space="preserve"> a </w:t>
      </w:r>
      <w:proofErr w:type="spellStart"/>
      <w:r w:rsidRPr="00952391">
        <w:rPr>
          <w:rFonts w:ascii="Calibri" w:hAnsi="Calibri" w:cs="Arial"/>
          <w:snapToGrid w:val="0"/>
          <w:color w:val="000000"/>
        </w:rPr>
        <w:t>Usted</w:t>
      </w:r>
      <w:proofErr w:type="spellEnd"/>
      <w:r w:rsidRPr="00952391">
        <w:rPr>
          <w:rFonts w:ascii="Calibri" w:hAnsi="Calibri" w:cs="Arial"/>
          <w:snapToGrid w:val="0"/>
          <w:color w:val="000000"/>
        </w:rPr>
        <w:t>,</w:t>
      </w:r>
    </w:p>
    <w:p w14:paraId="66CAC027" w14:textId="77777777" w:rsidR="00130ACF" w:rsidRDefault="00130ACF" w:rsidP="00130ACF">
      <w:pPr>
        <w:widowControl w:val="0"/>
        <w:spacing w:after="0" w:line="240" w:lineRule="auto"/>
        <w:rPr>
          <w:rFonts w:ascii="Calibri" w:hAnsi="Calibri" w:cs="Arial"/>
          <w:i/>
          <w:snapToGrid w:val="0"/>
          <w:color w:val="000000"/>
        </w:rPr>
      </w:pPr>
    </w:p>
    <w:p w14:paraId="0B3A9587" w14:textId="77777777" w:rsidR="00130ACF" w:rsidRDefault="00130ACF" w:rsidP="00130ACF">
      <w:pPr>
        <w:widowControl w:val="0"/>
        <w:spacing w:after="0" w:line="240" w:lineRule="auto"/>
        <w:rPr>
          <w:rFonts w:ascii="Calibri" w:hAnsi="Calibri" w:cs="Arial"/>
          <w:i/>
          <w:snapToGrid w:val="0"/>
          <w:color w:val="000000"/>
        </w:rPr>
      </w:pPr>
    </w:p>
    <w:p w14:paraId="61870B19" w14:textId="77777777" w:rsidR="00130ACF" w:rsidRDefault="00130ACF" w:rsidP="00130ACF">
      <w:pPr>
        <w:widowControl w:val="0"/>
        <w:spacing w:after="0" w:line="240" w:lineRule="auto"/>
        <w:rPr>
          <w:rFonts w:ascii="Calibri" w:hAnsi="Calibri" w:cs="Arial"/>
          <w:i/>
          <w:snapToGrid w:val="0"/>
          <w:color w:val="000000"/>
        </w:rPr>
      </w:pPr>
    </w:p>
    <w:p w14:paraId="14C19A9F" w14:textId="77777777" w:rsidR="00130ACF" w:rsidRDefault="00130ACF" w:rsidP="00130ACF">
      <w:pPr>
        <w:widowControl w:val="0"/>
        <w:spacing w:after="0" w:line="240" w:lineRule="auto"/>
        <w:rPr>
          <w:rFonts w:ascii="Calibri" w:hAnsi="Calibri" w:cs="Arial"/>
          <w:i/>
          <w:snapToGrid w:val="0"/>
          <w:color w:val="000000"/>
        </w:rPr>
      </w:pPr>
    </w:p>
    <w:p w14:paraId="625585C0" w14:textId="77777777" w:rsidR="00130ACF" w:rsidRPr="00952391" w:rsidRDefault="00130ACF" w:rsidP="00130ACF">
      <w:pPr>
        <w:widowControl w:val="0"/>
        <w:spacing w:after="0" w:line="240" w:lineRule="auto"/>
        <w:rPr>
          <w:rFonts w:ascii="Calibri" w:hAnsi="Calibri" w:cs="Arial"/>
          <w:i/>
          <w:snapToGrid w:val="0"/>
          <w:color w:val="000000"/>
        </w:rPr>
      </w:pPr>
    </w:p>
    <w:p w14:paraId="05F8F53D" w14:textId="77777777" w:rsidR="00130ACF" w:rsidRPr="00952391" w:rsidRDefault="00130ACF" w:rsidP="00130ACF">
      <w:pPr>
        <w:widowControl w:val="0"/>
        <w:spacing w:after="0" w:line="240" w:lineRule="auto"/>
        <w:jc w:val="center"/>
        <w:rPr>
          <w:rFonts w:ascii="Calibri" w:hAnsi="Calibri" w:cs="Arial"/>
          <w:i/>
          <w:snapToGrid w:val="0"/>
          <w:color w:val="000000"/>
        </w:rPr>
      </w:pPr>
      <w:r w:rsidRPr="00952391">
        <w:rPr>
          <w:rFonts w:ascii="Calibri" w:hAnsi="Calibri" w:cs="Arial"/>
          <w:snapToGrid w:val="0"/>
          <w:color w:val="000000"/>
        </w:rPr>
        <w:t>_________________________________________</w:t>
      </w:r>
    </w:p>
    <w:p w14:paraId="3AE4DA82" w14:textId="77777777" w:rsidR="00130ACF" w:rsidRPr="000778C5" w:rsidRDefault="00130ACF" w:rsidP="00130ACF">
      <w:pPr>
        <w:widowControl w:val="0"/>
        <w:spacing w:after="0" w:line="240" w:lineRule="auto"/>
        <w:jc w:val="center"/>
        <w:rPr>
          <w:rFonts w:ascii="Calibri" w:hAnsi="Calibri" w:cs="Arial"/>
          <w:i/>
          <w:snapToGrid w:val="0"/>
          <w:color w:val="0070C0"/>
        </w:rPr>
      </w:pPr>
      <w:r>
        <w:rPr>
          <w:rFonts w:ascii="Calibri" w:hAnsi="Calibri" w:cs="Arial"/>
          <w:snapToGrid w:val="0"/>
          <w:color w:val="0070C0"/>
        </w:rPr>
        <w:t>(</w:t>
      </w:r>
      <w:r w:rsidRPr="000778C5">
        <w:rPr>
          <w:rFonts w:ascii="Calibri" w:hAnsi="Calibri" w:cs="Arial"/>
          <w:snapToGrid w:val="0"/>
          <w:color w:val="0070C0"/>
        </w:rPr>
        <w:t>Nombre</w:t>
      </w:r>
      <w:r>
        <w:rPr>
          <w:rFonts w:ascii="Calibri" w:hAnsi="Calibri" w:cs="Arial"/>
          <w:snapToGrid w:val="0"/>
          <w:color w:val="0070C0"/>
        </w:rPr>
        <w:t xml:space="preserve">, RUT y </w:t>
      </w:r>
      <w:proofErr w:type="spellStart"/>
      <w:r>
        <w:rPr>
          <w:rFonts w:ascii="Calibri" w:hAnsi="Calibri" w:cs="Arial"/>
          <w:snapToGrid w:val="0"/>
          <w:color w:val="0070C0"/>
        </w:rPr>
        <w:t>firma</w:t>
      </w:r>
      <w:proofErr w:type="spellEnd"/>
      <w:r>
        <w:rPr>
          <w:rFonts w:ascii="Calibri" w:hAnsi="Calibri" w:cs="Arial"/>
          <w:snapToGrid w:val="0"/>
          <w:color w:val="0070C0"/>
        </w:rPr>
        <w:t>)</w:t>
      </w:r>
    </w:p>
    <w:p w14:paraId="789F93A7" w14:textId="77777777" w:rsidR="00130ACF" w:rsidRPr="00952391" w:rsidRDefault="00130ACF" w:rsidP="00130ACF">
      <w:pPr>
        <w:widowControl w:val="0"/>
        <w:spacing w:after="0" w:line="240" w:lineRule="auto"/>
        <w:jc w:val="center"/>
        <w:rPr>
          <w:rFonts w:ascii="Calibri" w:hAnsi="Calibri" w:cs="Arial"/>
          <w:i/>
          <w:snapToGrid w:val="0"/>
          <w:color w:val="4F81BD"/>
        </w:rPr>
      </w:pPr>
      <w:proofErr w:type="spellStart"/>
      <w:r w:rsidRPr="00952391">
        <w:rPr>
          <w:rFonts w:ascii="Calibri" w:hAnsi="Calibri" w:cs="Arial"/>
          <w:snapToGrid w:val="0"/>
        </w:rPr>
        <w:t>Representante</w:t>
      </w:r>
      <w:proofErr w:type="spellEnd"/>
      <w:r w:rsidRPr="00952391">
        <w:rPr>
          <w:rFonts w:ascii="Calibri" w:hAnsi="Calibri" w:cs="Arial"/>
          <w:snapToGrid w:val="0"/>
        </w:rPr>
        <w:t xml:space="preserve"> Legal</w:t>
      </w:r>
      <w:r w:rsidRPr="00952391">
        <w:rPr>
          <w:rFonts w:ascii="Calibri" w:hAnsi="Calibri" w:cs="Arial"/>
          <w:snapToGrid w:val="0"/>
          <w:color w:val="FF0000"/>
        </w:rPr>
        <w:t xml:space="preserve"> </w:t>
      </w:r>
      <w:r w:rsidRPr="00952391">
        <w:rPr>
          <w:rFonts w:ascii="Calibri" w:hAnsi="Calibri" w:cs="Arial"/>
          <w:snapToGrid w:val="0"/>
        </w:rPr>
        <w:t>de</w:t>
      </w:r>
      <w:r w:rsidRPr="00952391">
        <w:rPr>
          <w:rFonts w:ascii="Calibri" w:hAnsi="Calibri" w:cs="Arial"/>
          <w:snapToGrid w:val="0"/>
          <w:color w:val="FF0000"/>
        </w:rPr>
        <w:t xml:space="preserve"> </w:t>
      </w:r>
      <w:r w:rsidRPr="00F24A2A">
        <w:rPr>
          <w:rFonts w:ascii="Calibri" w:hAnsi="Calibri" w:cs="Arial"/>
          <w:snapToGrid w:val="0"/>
          <w:color w:val="0070C0"/>
        </w:rPr>
        <w:t>(</w:t>
      </w:r>
      <w:proofErr w:type="spellStart"/>
      <w:r>
        <w:rPr>
          <w:rFonts w:ascii="Calibri" w:hAnsi="Calibri" w:cs="Arial"/>
          <w:snapToGrid w:val="0"/>
          <w:color w:val="0070C0"/>
        </w:rPr>
        <w:t>e</w:t>
      </w:r>
      <w:r w:rsidRPr="000778C5">
        <w:rPr>
          <w:rFonts w:ascii="Calibri" w:hAnsi="Calibri" w:cs="Arial"/>
          <w:snapToGrid w:val="0"/>
          <w:color w:val="0070C0"/>
        </w:rPr>
        <w:t>ntidad</w:t>
      </w:r>
      <w:proofErr w:type="spellEnd"/>
      <w:r w:rsidRPr="000778C5">
        <w:rPr>
          <w:rFonts w:ascii="Calibri" w:hAnsi="Calibri" w:cs="Arial"/>
          <w:snapToGrid w:val="0"/>
          <w:color w:val="0070C0"/>
        </w:rPr>
        <w:t xml:space="preserve"> </w:t>
      </w:r>
      <w:proofErr w:type="spellStart"/>
      <w:r w:rsidRPr="000778C5">
        <w:rPr>
          <w:rFonts w:ascii="Calibri" w:hAnsi="Calibri" w:cs="Arial"/>
          <w:snapToGrid w:val="0"/>
          <w:color w:val="0070C0"/>
        </w:rPr>
        <w:t>asociada</w:t>
      </w:r>
      <w:proofErr w:type="spellEnd"/>
      <w:r w:rsidRPr="2EF2E876">
        <w:rPr>
          <w:rFonts w:ascii="Calibri" w:hAnsi="Calibri" w:cs="Arial"/>
          <w:snapToGrid w:val="0"/>
          <w:color w:val="0070C0"/>
        </w:rPr>
        <w:t>)</w:t>
      </w:r>
    </w:p>
    <w:p w14:paraId="1CF05320" w14:textId="77777777" w:rsidR="00130ACF" w:rsidRDefault="00130ACF" w:rsidP="00130ACF">
      <w:pPr>
        <w:widowControl w:val="0"/>
        <w:spacing w:after="0" w:line="240" w:lineRule="auto"/>
        <w:jc w:val="center"/>
        <w:rPr>
          <w:rFonts w:ascii="Calibri" w:hAnsi="Calibri" w:cs="Arial"/>
          <w:i/>
          <w:color w:val="0070C0"/>
        </w:rPr>
      </w:pPr>
    </w:p>
    <w:p w14:paraId="4AB1A401" w14:textId="77777777" w:rsidR="00130ACF" w:rsidRDefault="00130ACF" w:rsidP="00130ACF">
      <w:pPr>
        <w:spacing w:after="0" w:line="240" w:lineRule="auto"/>
        <w:rPr>
          <w:rFonts w:asciiTheme="minorHAnsi" w:hAnsiTheme="minorHAnsi" w:cstheme="minorHAnsi"/>
          <w:b/>
        </w:rPr>
      </w:pPr>
    </w:p>
    <w:p w14:paraId="3B47EA35" w14:textId="77777777" w:rsidR="000359B6" w:rsidRPr="00130ACF" w:rsidRDefault="000359B6" w:rsidP="00130ACF"/>
    <w:sectPr w:rsidR="000359B6" w:rsidRPr="00130ACF" w:rsidSect="00034616">
      <w:headerReference w:type="default" r:id="rId8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6B87B" w14:textId="77777777" w:rsidR="00354742" w:rsidRDefault="00354742" w:rsidP="00173F45">
      <w:pPr>
        <w:spacing w:after="0" w:line="240" w:lineRule="auto"/>
      </w:pPr>
      <w:r>
        <w:separator/>
      </w:r>
    </w:p>
  </w:endnote>
  <w:endnote w:type="continuationSeparator" w:id="0">
    <w:p w14:paraId="1409BD30" w14:textId="77777777" w:rsidR="00354742" w:rsidRDefault="00354742" w:rsidP="00173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30849" w14:textId="77777777" w:rsidR="00354742" w:rsidRDefault="00354742" w:rsidP="00173F45">
      <w:pPr>
        <w:spacing w:after="0" w:line="240" w:lineRule="auto"/>
      </w:pPr>
      <w:r>
        <w:separator/>
      </w:r>
    </w:p>
  </w:footnote>
  <w:footnote w:type="continuationSeparator" w:id="0">
    <w:p w14:paraId="47284D8F" w14:textId="77777777" w:rsidR="00354742" w:rsidRDefault="00354742" w:rsidP="00173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E1445" w14:textId="29E5C262" w:rsidR="00173F45" w:rsidRDefault="00173F45" w:rsidP="00173F45">
    <w:pPr>
      <w:pStyle w:val="Encabezado"/>
      <w:tabs>
        <w:tab w:val="clear" w:pos="4680"/>
        <w:tab w:val="clear" w:pos="9360"/>
        <w:tab w:val="center" w:pos="4703"/>
        <w:tab w:val="left" w:pos="8299"/>
      </w:tabs>
    </w:pPr>
    <w:r>
      <w:rPr>
        <w:noProof/>
      </w:rPr>
      <w:drawing>
        <wp:anchor distT="0" distB="0" distL="114300" distR="114300" simplePos="0" relativeHeight="251670016" behindDoc="0" locked="0" layoutInCell="1" allowOverlap="1" wp14:anchorId="3931CA67" wp14:editId="5F681183">
          <wp:simplePos x="0" y="0"/>
          <wp:positionH relativeFrom="column">
            <wp:posOffset>2299034</wp:posOffset>
          </wp:positionH>
          <wp:positionV relativeFrom="paragraph">
            <wp:posOffset>-57183</wp:posOffset>
          </wp:positionV>
          <wp:extent cx="1562100" cy="538480"/>
          <wp:effectExtent l="0" t="0" r="0" b="0"/>
          <wp:wrapSquare wrapText="bothSides"/>
          <wp:docPr id="68897765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538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2608" behindDoc="0" locked="0" layoutInCell="1" allowOverlap="1" wp14:anchorId="095347DD" wp14:editId="7BC32E3B">
          <wp:simplePos x="0" y="0"/>
          <wp:positionH relativeFrom="column">
            <wp:posOffset>4242301</wp:posOffset>
          </wp:positionH>
          <wp:positionV relativeFrom="paragraph">
            <wp:posOffset>39370</wp:posOffset>
          </wp:positionV>
          <wp:extent cx="2162175" cy="505460"/>
          <wp:effectExtent l="0" t="0" r="0" b="2540"/>
          <wp:wrapSquare wrapText="bothSides"/>
          <wp:docPr id="1929797457" name="Imagen 2" descr="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2416269" name="Imagen 2" descr="Interfaz de usuario gráfica&#10;&#10;El contenido generado por IA puede ser incorrec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2175" cy="505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6160" behindDoc="0" locked="0" layoutInCell="1" allowOverlap="1" wp14:anchorId="149101A6" wp14:editId="2673421E">
          <wp:simplePos x="0" y="0"/>
          <wp:positionH relativeFrom="column">
            <wp:posOffset>-192505</wp:posOffset>
          </wp:positionH>
          <wp:positionV relativeFrom="paragraph">
            <wp:posOffset>0</wp:posOffset>
          </wp:positionV>
          <wp:extent cx="2311400" cy="574675"/>
          <wp:effectExtent l="0" t="0" r="0" b="0"/>
          <wp:wrapSquare wrapText="bothSides"/>
          <wp:docPr id="1085219459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5219459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1400" cy="574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1CF8D8D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D058AD"/>
    <w:multiLevelType w:val="multilevel"/>
    <w:tmpl w:val="7466C7F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3B943B1"/>
    <w:multiLevelType w:val="hybridMultilevel"/>
    <w:tmpl w:val="A082051A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57563D2"/>
    <w:multiLevelType w:val="multilevel"/>
    <w:tmpl w:val="928214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2" w15:restartNumberingAfterBreak="0">
    <w:nsid w:val="25A42D18"/>
    <w:multiLevelType w:val="hybridMultilevel"/>
    <w:tmpl w:val="39A005DC"/>
    <w:lvl w:ilvl="0" w:tplc="FF04BF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0D39E7"/>
    <w:multiLevelType w:val="hybridMultilevel"/>
    <w:tmpl w:val="064621B4"/>
    <w:lvl w:ilvl="0" w:tplc="348E956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087EBB"/>
    <w:multiLevelType w:val="hybridMultilevel"/>
    <w:tmpl w:val="4760B76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12051E"/>
    <w:multiLevelType w:val="multilevel"/>
    <w:tmpl w:val="6834F36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4B82414"/>
    <w:multiLevelType w:val="multilevel"/>
    <w:tmpl w:val="751420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55B74A9"/>
    <w:multiLevelType w:val="multilevel"/>
    <w:tmpl w:val="8ACE7C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C6509CD"/>
    <w:multiLevelType w:val="multilevel"/>
    <w:tmpl w:val="3C94438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19" w15:restartNumberingAfterBreak="0">
    <w:nsid w:val="7CDA1848"/>
    <w:multiLevelType w:val="multilevel"/>
    <w:tmpl w:val="C6CAD40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E640437"/>
    <w:multiLevelType w:val="multilevel"/>
    <w:tmpl w:val="CD1EAA3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num w:numId="1" w16cid:durableId="1075008371">
    <w:abstractNumId w:val="8"/>
  </w:num>
  <w:num w:numId="2" w16cid:durableId="1934581082">
    <w:abstractNumId w:val="6"/>
  </w:num>
  <w:num w:numId="3" w16cid:durableId="1106585604">
    <w:abstractNumId w:val="5"/>
  </w:num>
  <w:num w:numId="4" w16cid:durableId="1968050810">
    <w:abstractNumId w:val="4"/>
  </w:num>
  <w:num w:numId="5" w16cid:durableId="1003779921">
    <w:abstractNumId w:val="7"/>
  </w:num>
  <w:num w:numId="6" w16cid:durableId="1651052903">
    <w:abstractNumId w:val="3"/>
  </w:num>
  <w:num w:numId="7" w16cid:durableId="1909075711">
    <w:abstractNumId w:val="2"/>
  </w:num>
  <w:num w:numId="8" w16cid:durableId="1228954606">
    <w:abstractNumId w:val="1"/>
  </w:num>
  <w:num w:numId="9" w16cid:durableId="1979609933">
    <w:abstractNumId w:val="0"/>
  </w:num>
  <w:num w:numId="10" w16cid:durableId="72049169">
    <w:abstractNumId w:val="8"/>
  </w:num>
  <w:num w:numId="11" w16cid:durableId="742877356">
    <w:abstractNumId w:val="8"/>
  </w:num>
  <w:num w:numId="12" w16cid:durableId="1295134873">
    <w:abstractNumId w:val="14"/>
  </w:num>
  <w:num w:numId="13" w16cid:durableId="1298989649">
    <w:abstractNumId w:val="12"/>
  </w:num>
  <w:num w:numId="14" w16cid:durableId="1778450813">
    <w:abstractNumId w:val="15"/>
  </w:num>
  <w:num w:numId="15" w16cid:durableId="678510129">
    <w:abstractNumId w:val="10"/>
  </w:num>
  <w:num w:numId="16" w16cid:durableId="1821380351">
    <w:abstractNumId w:val="9"/>
  </w:num>
  <w:num w:numId="17" w16cid:durableId="504521384">
    <w:abstractNumId w:val="11"/>
  </w:num>
  <w:num w:numId="18" w16cid:durableId="2106530200">
    <w:abstractNumId w:val="17"/>
  </w:num>
  <w:num w:numId="19" w16cid:durableId="1925720173">
    <w:abstractNumId w:val="8"/>
  </w:num>
  <w:num w:numId="20" w16cid:durableId="1659654497">
    <w:abstractNumId w:val="13"/>
  </w:num>
  <w:num w:numId="21" w16cid:durableId="373698182">
    <w:abstractNumId w:val="8"/>
  </w:num>
  <w:num w:numId="22" w16cid:durableId="648677749">
    <w:abstractNumId w:val="8"/>
  </w:num>
  <w:num w:numId="23" w16cid:durableId="1838689924">
    <w:abstractNumId w:val="8"/>
  </w:num>
  <w:num w:numId="24" w16cid:durableId="2102096997">
    <w:abstractNumId w:val="8"/>
  </w:num>
  <w:num w:numId="25" w16cid:durableId="1898853793">
    <w:abstractNumId w:val="8"/>
  </w:num>
  <w:num w:numId="26" w16cid:durableId="1306621213">
    <w:abstractNumId w:val="8"/>
  </w:num>
  <w:num w:numId="27" w16cid:durableId="1440491807">
    <w:abstractNumId w:val="8"/>
  </w:num>
  <w:num w:numId="28" w16cid:durableId="313803870">
    <w:abstractNumId w:val="8"/>
  </w:num>
  <w:num w:numId="29" w16cid:durableId="2093046250">
    <w:abstractNumId w:val="8"/>
  </w:num>
  <w:num w:numId="30" w16cid:durableId="1768042361">
    <w:abstractNumId w:val="8"/>
  </w:num>
  <w:num w:numId="31" w16cid:durableId="2046054856">
    <w:abstractNumId w:val="8"/>
  </w:num>
  <w:num w:numId="32" w16cid:durableId="1609656115">
    <w:abstractNumId w:val="19"/>
  </w:num>
  <w:num w:numId="33" w16cid:durableId="320735031">
    <w:abstractNumId w:val="8"/>
  </w:num>
  <w:num w:numId="34" w16cid:durableId="1197504781">
    <w:abstractNumId w:val="8"/>
  </w:num>
  <w:num w:numId="35" w16cid:durableId="913318080">
    <w:abstractNumId w:val="8"/>
  </w:num>
  <w:num w:numId="36" w16cid:durableId="1469936381">
    <w:abstractNumId w:val="8"/>
  </w:num>
  <w:num w:numId="37" w16cid:durableId="621886711">
    <w:abstractNumId w:val="16"/>
  </w:num>
  <w:num w:numId="38" w16cid:durableId="1249389587">
    <w:abstractNumId w:val="20"/>
  </w:num>
  <w:num w:numId="39" w16cid:durableId="52194894">
    <w:abstractNumId w:val="18"/>
  </w:num>
  <w:num w:numId="40" w16cid:durableId="859970413">
    <w:abstractNumId w:val="8"/>
  </w:num>
  <w:num w:numId="41" w16cid:durableId="104931518">
    <w:abstractNumId w:val="8"/>
  </w:num>
  <w:num w:numId="42" w16cid:durableId="14537421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59B6"/>
    <w:rsid w:val="0006063C"/>
    <w:rsid w:val="000706A7"/>
    <w:rsid w:val="00073492"/>
    <w:rsid w:val="00117E48"/>
    <w:rsid w:val="00130ACF"/>
    <w:rsid w:val="0015074B"/>
    <w:rsid w:val="00173F45"/>
    <w:rsid w:val="00244588"/>
    <w:rsid w:val="00272341"/>
    <w:rsid w:val="0029639D"/>
    <w:rsid w:val="00326F90"/>
    <w:rsid w:val="003347DC"/>
    <w:rsid w:val="00350975"/>
    <w:rsid w:val="00354742"/>
    <w:rsid w:val="00387A03"/>
    <w:rsid w:val="00432A72"/>
    <w:rsid w:val="00460268"/>
    <w:rsid w:val="004D3721"/>
    <w:rsid w:val="004E555A"/>
    <w:rsid w:val="00574A19"/>
    <w:rsid w:val="00596505"/>
    <w:rsid w:val="005F549D"/>
    <w:rsid w:val="006B4184"/>
    <w:rsid w:val="006C7FFB"/>
    <w:rsid w:val="00711BF7"/>
    <w:rsid w:val="0071223B"/>
    <w:rsid w:val="007333C1"/>
    <w:rsid w:val="007F0574"/>
    <w:rsid w:val="00AA1D8D"/>
    <w:rsid w:val="00B47730"/>
    <w:rsid w:val="00C10284"/>
    <w:rsid w:val="00C411BA"/>
    <w:rsid w:val="00CB0664"/>
    <w:rsid w:val="00D16381"/>
    <w:rsid w:val="00D16D88"/>
    <w:rsid w:val="00E4061F"/>
    <w:rsid w:val="00F25610"/>
    <w:rsid w:val="00F44F4B"/>
    <w:rsid w:val="00F626A8"/>
    <w:rsid w:val="00F83C4A"/>
    <w:rsid w:val="00F922D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2465464"/>
  <w14:defaultImageDpi w14:val="300"/>
  <w15:docId w15:val="{8360F573-0BE5-2743-8CED-8D38D858D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120" w:line="360" w:lineRule="auto"/>
    </w:pPr>
    <w:rPr>
      <w:rFonts w:ascii="Arial" w:eastAsia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aragraph">
    <w:name w:val="paragraph"/>
    <w:basedOn w:val="Normal"/>
    <w:rsid w:val="00F44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character" w:customStyle="1" w:styleId="normaltextrun">
    <w:name w:val="normaltextrun"/>
    <w:basedOn w:val="Fuentedeprrafopredeter"/>
    <w:rsid w:val="00F44F4B"/>
  </w:style>
  <w:style w:type="paragraph" w:styleId="Textodeglobo">
    <w:name w:val="Balloon Text"/>
    <w:basedOn w:val="Normal"/>
    <w:link w:val="TextodegloboCar"/>
    <w:uiPriority w:val="99"/>
    <w:semiHidden/>
    <w:unhideWhenUsed/>
    <w:rsid w:val="00387A0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7A03"/>
    <w:rPr>
      <w:rFonts w:ascii="Times New Roman" w:eastAsia="Arial" w:hAnsi="Times New Roman" w:cs="Times New Roman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unhideWhenUsed/>
    <w:rsid w:val="00432A72"/>
    <w:pPr>
      <w:spacing w:after="0" w:line="240" w:lineRule="auto"/>
    </w:pPr>
    <w:rPr>
      <w:rFonts w:asciiTheme="minorHAnsi" w:eastAsiaTheme="minorEastAsia" w:hAnsiTheme="minorHAnsi"/>
      <w:sz w:val="24"/>
      <w:szCs w:val="24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432A72"/>
    <w:rPr>
      <w:sz w:val="24"/>
      <w:szCs w:val="24"/>
      <w:lang w:val="es-ES_tradnl" w:eastAsia="es-ES"/>
    </w:rPr>
  </w:style>
  <w:style w:type="character" w:styleId="Refdenotaalpie">
    <w:name w:val="footnote reference"/>
    <w:basedOn w:val="Fuentedeprrafopredeter"/>
    <w:uiPriority w:val="99"/>
    <w:unhideWhenUsed/>
    <w:rsid w:val="00432A72"/>
    <w:rPr>
      <w:vertAlign w:val="superscript"/>
    </w:rPr>
  </w:style>
  <w:style w:type="character" w:customStyle="1" w:styleId="eop">
    <w:name w:val="eop"/>
    <w:basedOn w:val="Fuentedeprrafopredeter"/>
    <w:rsid w:val="00432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316</Words>
  <Characters>1739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Luisa Ximena Soledad Toledo Cabrera</cp:lastModifiedBy>
  <cp:revision>2</cp:revision>
  <dcterms:created xsi:type="dcterms:W3CDTF">2026-01-26T20:12:00Z</dcterms:created>
  <dcterms:modified xsi:type="dcterms:W3CDTF">2026-01-26T20:12:00Z</dcterms:modified>
  <cp:category/>
</cp:coreProperties>
</file>