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923C" w14:textId="77777777" w:rsidR="00173F45" w:rsidRDefault="00173F45" w:rsidP="00173F45">
      <w:pPr>
        <w:jc w:val="center"/>
        <w:rPr>
          <w:b/>
          <w:sz w:val="26"/>
          <w:szCs w:val="26"/>
          <w:lang w:val="es-ES_tradnl"/>
        </w:rPr>
      </w:pPr>
    </w:p>
    <w:p w14:paraId="36C23B1D" w14:textId="77777777" w:rsidR="00173F45" w:rsidRDefault="00173F45" w:rsidP="00173F45">
      <w:pPr>
        <w:jc w:val="center"/>
        <w:rPr>
          <w:b/>
          <w:sz w:val="26"/>
          <w:szCs w:val="26"/>
          <w:lang w:val="es-ES_tradnl"/>
        </w:rPr>
      </w:pPr>
    </w:p>
    <w:p w14:paraId="043D061A" w14:textId="1BE4E217" w:rsidR="00173F45" w:rsidRPr="00173F45" w:rsidRDefault="00173F45" w:rsidP="00173F45">
      <w:pPr>
        <w:spacing w:line="276" w:lineRule="auto"/>
        <w:jc w:val="center"/>
        <w:rPr>
          <w:b/>
          <w:sz w:val="26"/>
          <w:szCs w:val="26"/>
          <w:lang w:val="es-ES_tradnl"/>
        </w:rPr>
      </w:pPr>
      <w:r w:rsidRPr="00173F45">
        <w:rPr>
          <w:b/>
          <w:sz w:val="26"/>
          <w:szCs w:val="26"/>
          <w:lang w:val="es-ES_tradnl"/>
        </w:rPr>
        <w:t xml:space="preserve">CONCURSO PARA LA MADURACIÓN DE TECNOLOGÍAS UDEC </w:t>
      </w:r>
    </w:p>
    <w:p w14:paraId="0BAC1DB7" w14:textId="4984BC6A" w:rsidR="00173F45" w:rsidRPr="00173F45" w:rsidRDefault="00173F45" w:rsidP="00173F45">
      <w:pPr>
        <w:spacing w:line="276" w:lineRule="auto"/>
        <w:jc w:val="center"/>
        <w:rPr>
          <w:sz w:val="26"/>
          <w:szCs w:val="26"/>
          <w:lang w:val="es-ES_tradnl"/>
        </w:rPr>
      </w:pPr>
      <w:r w:rsidRPr="00173F45">
        <w:rPr>
          <w:b/>
          <w:sz w:val="26"/>
          <w:szCs w:val="26"/>
          <w:lang w:val="es-ES_tradnl"/>
        </w:rPr>
        <w:t>“ACELERA TECH”</w:t>
      </w:r>
    </w:p>
    <w:p w14:paraId="64FCBDE5" w14:textId="693C44C9" w:rsidR="00173F45" w:rsidRPr="00173F45" w:rsidRDefault="00173F45" w:rsidP="00173F45">
      <w:pPr>
        <w:spacing w:line="276" w:lineRule="auto"/>
        <w:jc w:val="center"/>
        <w:rPr>
          <w:sz w:val="26"/>
          <w:szCs w:val="26"/>
          <w:lang w:val="es-ES_tradnl"/>
        </w:rPr>
      </w:pPr>
      <w:r w:rsidRPr="00173F45">
        <w:rPr>
          <w:b/>
          <w:sz w:val="26"/>
          <w:szCs w:val="26"/>
          <w:lang w:val="es-ES_tradnl"/>
        </w:rPr>
        <w:t xml:space="preserve">FORMULARIO DE POSTULACIÓN – TRACK </w:t>
      </w:r>
      <w:r w:rsidR="00002501">
        <w:rPr>
          <w:b/>
          <w:sz w:val="26"/>
          <w:szCs w:val="26"/>
          <w:lang w:val="es-ES_tradnl"/>
        </w:rPr>
        <w:t>MUJERES I+E CIENCIA 2030</w:t>
      </w:r>
    </w:p>
    <w:p w14:paraId="2C95CD63" w14:textId="0B44D680" w:rsidR="00711BF7" w:rsidRDefault="00173F45" w:rsidP="00173F45">
      <w:pPr>
        <w:jc w:val="center"/>
        <w:rPr>
          <w:lang w:val="es-ES_tradnl"/>
        </w:rPr>
      </w:pPr>
      <w:r w:rsidRPr="00F44F4B">
        <w:rPr>
          <w:lang w:val="es-ES_tradnl"/>
        </w:rPr>
        <w:t>Versión: 2026</w:t>
      </w:r>
    </w:p>
    <w:p w14:paraId="6AE5A06C" w14:textId="77777777" w:rsidR="00173F45" w:rsidRPr="00F44F4B" w:rsidRDefault="00173F45" w:rsidP="00173F45">
      <w:pPr>
        <w:jc w:val="center"/>
        <w:rPr>
          <w:lang w:val="es-ES_tradnl"/>
        </w:rPr>
      </w:pPr>
    </w:p>
    <w:p w14:paraId="3F654500" w14:textId="1E67EB43" w:rsidR="000359B6" w:rsidRPr="00596505" w:rsidRDefault="00596505" w:rsidP="00F25610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596505">
        <w:rPr>
          <w:color w:val="000000" w:themeColor="text1"/>
          <w:sz w:val="26"/>
          <w:szCs w:val="26"/>
          <w:lang w:val="es-ES_tradnl"/>
        </w:rPr>
        <w:t>Información general del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6321"/>
      </w:tblGrid>
      <w:tr w:rsidR="000359B6" w:rsidRPr="00F44F4B" w14:paraId="1F84EF54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2B14EE83" w14:textId="77777777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Título del proyecto</w:t>
            </w:r>
          </w:p>
        </w:tc>
        <w:tc>
          <w:tcPr>
            <w:tcW w:w="6508" w:type="dxa"/>
          </w:tcPr>
          <w:p w14:paraId="5D0EE570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2CE41077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49DE23BC" w14:textId="5E64CCB8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 xml:space="preserve">Investigador/a responsable </w:t>
            </w:r>
          </w:p>
        </w:tc>
        <w:tc>
          <w:tcPr>
            <w:tcW w:w="6508" w:type="dxa"/>
          </w:tcPr>
          <w:p w14:paraId="6A0DC24E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03DED9BD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44586ECF" w14:textId="5C0E974B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 xml:space="preserve">Facultad / Centro </w:t>
            </w:r>
          </w:p>
        </w:tc>
        <w:tc>
          <w:tcPr>
            <w:tcW w:w="6508" w:type="dxa"/>
          </w:tcPr>
          <w:p w14:paraId="0F9FE347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322819F9" w14:textId="77777777" w:rsidTr="00596505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1753CAF4" w14:textId="77777777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Correo / Teléfono</w:t>
            </w:r>
          </w:p>
        </w:tc>
        <w:tc>
          <w:tcPr>
            <w:tcW w:w="6508" w:type="dxa"/>
          </w:tcPr>
          <w:p w14:paraId="049DBB53" w14:textId="77777777" w:rsidR="000359B6" w:rsidRPr="00F44F4B" w:rsidRDefault="000359B6">
            <w:pPr>
              <w:rPr>
                <w:lang w:val="es-ES_tradnl"/>
              </w:rPr>
            </w:pPr>
          </w:p>
        </w:tc>
      </w:tr>
      <w:tr w:rsidR="000359B6" w:rsidRPr="00F44F4B" w14:paraId="496D149E" w14:textId="77777777" w:rsidTr="00596505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92F7C" w14:textId="77777777" w:rsidR="000359B6" w:rsidRPr="00596505" w:rsidRDefault="00D16D88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Área/Disciplina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0F1F9393" w14:textId="77777777" w:rsidR="000359B6" w:rsidRPr="00F44F4B" w:rsidRDefault="000359B6">
            <w:pPr>
              <w:rPr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300"/>
        <w:tblW w:w="0" w:type="auto"/>
        <w:tblLook w:val="04A0" w:firstRow="1" w:lastRow="0" w:firstColumn="1" w:lastColumn="0" w:noHBand="0" w:noVBand="1"/>
      </w:tblPr>
      <w:tblGrid>
        <w:gridCol w:w="3566"/>
        <w:gridCol w:w="2227"/>
        <w:gridCol w:w="3603"/>
      </w:tblGrid>
      <w:tr w:rsidR="00596505" w:rsidRPr="00AC4BA8" w14:paraId="0041C6A6" w14:textId="77777777" w:rsidTr="00711BF7">
        <w:tc>
          <w:tcPr>
            <w:tcW w:w="9606" w:type="dxa"/>
            <w:gridSpan w:val="3"/>
            <w:shd w:val="clear" w:color="auto" w:fill="F2F2F2" w:themeFill="background1" w:themeFillShade="F2"/>
            <w:vAlign w:val="center"/>
          </w:tcPr>
          <w:p w14:paraId="6FFE0CE6" w14:textId="2C53D937" w:rsidR="00596505" w:rsidRPr="00596505" w:rsidRDefault="00596505" w:rsidP="00711BF7">
            <w:pPr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Integrantes del equipo y roles</w:t>
            </w:r>
          </w:p>
        </w:tc>
      </w:tr>
      <w:tr w:rsidR="00596505" w:rsidRPr="00AC4BA8" w14:paraId="25E4184F" w14:textId="77777777" w:rsidTr="00711BF7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0C52D2C" w14:textId="35A5A9FD" w:rsidR="00596505" w:rsidRPr="00596505" w:rsidRDefault="00596505" w:rsidP="00711BF7">
            <w:pPr>
              <w:jc w:val="center"/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Nombre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762A968" w14:textId="3985B3E7" w:rsidR="00596505" w:rsidRPr="00596505" w:rsidRDefault="00596505" w:rsidP="00711BF7">
            <w:pPr>
              <w:jc w:val="center"/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Vínculo con U</w:t>
            </w:r>
            <w:r>
              <w:rPr>
                <w:b/>
                <w:bCs/>
                <w:lang w:val="es-ES_tradnl"/>
              </w:rPr>
              <w:t>deC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09CC01" w14:textId="5953862C" w:rsidR="00596505" w:rsidRPr="00596505" w:rsidRDefault="00596505" w:rsidP="00711BF7">
            <w:pPr>
              <w:jc w:val="center"/>
              <w:rPr>
                <w:b/>
                <w:bCs/>
                <w:lang w:val="es-ES_tradnl"/>
              </w:rPr>
            </w:pPr>
            <w:r w:rsidRPr="00596505">
              <w:rPr>
                <w:b/>
                <w:bCs/>
                <w:lang w:val="es-ES_tradnl"/>
              </w:rPr>
              <w:t>Función en el proyecto</w:t>
            </w:r>
          </w:p>
        </w:tc>
      </w:tr>
      <w:tr w:rsidR="00596505" w:rsidRPr="00AC4BA8" w14:paraId="589325FC" w14:textId="77777777" w:rsidTr="00711BF7">
        <w:tc>
          <w:tcPr>
            <w:tcW w:w="3652" w:type="dxa"/>
            <w:shd w:val="clear" w:color="auto" w:fill="FFFFFF" w:themeFill="background1"/>
          </w:tcPr>
          <w:p w14:paraId="766E81C7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A1294B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5B9EBAD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6505" w:rsidRPr="00AC4BA8" w14:paraId="5C7C2491" w14:textId="77777777" w:rsidTr="00711BF7">
        <w:tc>
          <w:tcPr>
            <w:tcW w:w="3652" w:type="dxa"/>
            <w:shd w:val="clear" w:color="auto" w:fill="FFFFFF" w:themeFill="background1"/>
          </w:tcPr>
          <w:p w14:paraId="20252218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BFB8D9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D2340DC" w14:textId="77777777" w:rsidR="00596505" w:rsidRPr="00AC4BA8" w:rsidRDefault="0059650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3F45" w:rsidRPr="00AC4BA8" w14:paraId="78B08599" w14:textId="77777777" w:rsidTr="00711BF7">
        <w:tc>
          <w:tcPr>
            <w:tcW w:w="3652" w:type="dxa"/>
            <w:shd w:val="clear" w:color="auto" w:fill="FFFFFF" w:themeFill="background1"/>
          </w:tcPr>
          <w:p w14:paraId="74360A50" w14:textId="77777777" w:rsidR="00173F45" w:rsidRPr="00AC4BA8" w:rsidRDefault="00173F4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3696B9" w14:textId="77777777" w:rsidR="00173F45" w:rsidRPr="00AC4BA8" w:rsidRDefault="00173F4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1411431" w14:textId="77777777" w:rsidR="00173F45" w:rsidRPr="00AC4BA8" w:rsidRDefault="00173F45" w:rsidP="00711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AFC421" w14:textId="77777777" w:rsidR="00711BF7" w:rsidRDefault="00711BF7">
      <w:pPr>
        <w:rPr>
          <w:lang w:val="es-ES_tradnl"/>
        </w:rPr>
      </w:pPr>
    </w:p>
    <w:p w14:paraId="1BB549D0" w14:textId="54628833" w:rsidR="00711BF7" w:rsidRDefault="00711BF7" w:rsidP="00F25610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711BF7">
        <w:rPr>
          <w:color w:val="000000" w:themeColor="text1"/>
          <w:sz w:val="26"/>
          <w:szCs w:val="26"/>
          <w:lang w:val="es-ES_tradnl"/>
        </w:rPr>
        <w:t>Equipo de investigadores/as del proyecto</w:t>
      </w:r>
    </w:p>
    <w:p w14:paraId="630FDD00" w14:textId="77777777" w:rsidR="00173F45" w:rsidRPr="00173F45" w:rsidRDefault="00173F45" w:rsidP="00173F45">
      <w:pPr>
        <w:rPr>
          <w:lang w:val="es-ES_tradnl"/>
        </w:rPr>
      </w:pPr>
    </w:p>
    <w:p w14:paraId="1040E23B" w14:textId="2433B685" w:rsidR="00711BF7" w:rsidRDefault="00711BF7" w:rsidP="00173F45">
      <w:pPr>
        <w:pStyle w:val="Ttulo1"/>
        <w:rPr>
          <w:color w:val="000000" w:themeColor="text1"/>
          <w:sz w:val="26"/>
          <w:szCs w:val="26"/>
          <w:lang w:val="es-ES_tradnl"/>
        </w:rPr>
      </w:pPr>
    </w:p>
    <w:p w14:paraId="4383CB89" w14:textId="77777777" w:rsidR="0056488E" w:rsidRDefault="00F25610" w:rsidP="0056488E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>
        <w:rPr>
          <w:color w:val="000000" w:themeColor="text1"/>
          <w:sz w:val="26"/>
          <w:szCs w:val="26"/>
          <w:lang w:val="es-ES_tradnl"/>
        </w:rPr>
        <w:t>Formulación del proyecto</w:t>
      </w:r>
    </w:p>
    <w:p w14:paraId="3C5F7847" w14:textId="71CB0F09" w:rsidR="000359B6" w:rsidRPr="0056488E" w:rsidRDefault="00D16D88" w:rsidP="0056488E">
      <w:pPr>
        <w:pStyle w:val="Ttulo1"/>
        <w:numPr>
          <w:ilvl w:val="1"/>
          <w:numId w:val="25"/>
        </w:numPr>
        <w:ind w:left="567" w:hanging="283"/>
        <w:rPr>
          <w:color w:val="000000" w:themeColor="text1"/>
          <w:sz w:val="26"/>
          <w:szCs w:val="26"/>
          <w:lang w:val="es-ES_tradnl"/>
        </w:rPr>
      </w:pPr>
      <w:r w:rsidRPr="0056488E">
        <w:rPr>
          <w:color w:val="000000" w:themeColor="text1"/>
          <w:sz w:val="24"/>
          <w:szCs w:val="24"/>
          <w:lang w:val="es-ES_tradnl"/>
        </w:rPr>
        <w:t>Pr</w:t>
      </w:r>
      <w:r w:rsidR="00F25610" w:rsidRPr="0056488E">
        <w:rPr>
          <w:color w:val="000000" w:themeColor="text1"/>
          <w:sz w:val="24"/>
          <w:szCs w:val="24"/>
          <w:lang w:val="es-ES_tradnl"/>
        </w:rPr>
        <w:t>o</w:t>
      </w:r>
      <w:r w:rsidRPr="0056488E">
        <w:rPr>
          <w:color w:val="000000" w:themeColor="text1"/>
          <w:sz w:val="24"/>
          <w:szCs w:val="24"/>
          <w:lang w:val="es-ES_tradnl"/>
        </w:rPr>
        <w:t xml:space="preserve">blema identificado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44F4B" w:rsidRPr="00F44F4B" w14:paraId="1D4EE2E2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13A9A973" w14:textId="77777777" w:rsidR="00D9645A" w:rsidRDefault="00F44F4B" w:rsidP="00D9645A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Identifi</w:t>
            </w:r>
            <w:r w:rsidR="00F25610" w:rsidRPr="00173F45">
              <w:rPr>
                <w:sz w:val="20"/>
                <w:szCs w:val="20"/>
                <w:lang w:val="es-ES_tradnl"/>
              </w:rPr>
              <w:t>que</w:t>
            </w:r>
            <w:r w:rsidRPr="00173F45">
              <w:rPr>
                <w:sz w:val="20"/>
                <w:szCs w:val="20"/>
                <w:lang w:val="es-ES_tradnl"/>
              </w:rPr>
              <w:t xml:space="preserve"> y describ</w:t>
            </w:r>
            <w:r w:rsidR="00F25610" w:rsidRPr="00173F45">
              <w:rPr>
                <w:sz w:val="20"/>
                <w:szCs w:val="20"/>
                <w:lang w:val="es-ES_tradnl"/>
              </w:rPr>
              <w:t>a</w:t>
            </w:r>
            <w:r w:rsidRPr="00173F45">
              <w:rPr>
                <w:sz w:val="20"/>
                <w:szCs w:val="20"/>
                <w:lang w:val="es-ES_tradnl"/>
              </w:rPr>
              <w:t xml:space="preserve"> </w:t>
            </w:r>
            <w:r w:rsidR="00387A03" w:rsidRPr="00173F45">
              <w:rPr>
                <w:sz w:val="20"/>
                <w:szCs w:val="20"/>
                <w:lang w:val="es-ES_tradnl"/>
              </w:rPr>
              <w:t xml:space="preserve">cuál es </w:t>
            </w:r>
            <w:proofErr w:type="gramStart"/>
            <w:r w:rsidR="00387A03" w:rsidRPr="00173F45">
              <w:rPr>
                <w:sz w:val="20"/>
                <w:szCs w:val="20"/>
                <w:lang w:val="es-ES_tradnl"/>
              </w:rPr>
              <w:t xml:space="preserve">el problema </w:t>
            </w:r>
            <w:r w:rsidR="004E555A">
              <w:rPr>
                <w:sz w:val="20"/>
                <w:szCs w:val="20"/>
                <w:lang w:val="es-ES_tradnl"/>
              </w:rPr>
              <w:t xml:space="preserve">a </w:t>
            </w:r>
            <w:r w:rsidR="00387A03" w:rsidRPr="00173F45">
              <w:rPr>
                <w:sz w:val="20"/>
                <w:szCs w:val="20"/>
                <w:lang w:val="es-ES_tradnl"/>
              </w:rPr>
              <w:t>abordar</w:t>
            </w:r>
            <w:proofErr w:type="gramEnd"/>
            <w:r w:rsidR="00387A03" w:rsidRPr="00173F45">
              <w:rPr>
                <w:sz w:val="20"/>
                <w:szCs w:val="20"/>
                <w:lang w:val="es-ES_tradnl"/>
              </w:rPr>
              <w:t xml:space="preserve"> con la solución propuesta, su</w:t>
            </w:r>
            <w:r w:rsidRPr="00173F45">
              <w:rPr>
                <w:sz w:val="20"/>
                <w:szCs w:val="20"/>
                <w:lang w:val="es-ES_tradnl"/>
              </w:rPr>
              <w:t xml:space="preserve"> relevancia</w:t>
            </w:r>
            <w:r w:rsidR="0011776A">
              <w:rPr>
                <w:sz w:val="20"/>
                <w:szCs w:val="20"/>
                <w:lang w:val="es-ES_tradnl"/>
              </w:rPr>
              <w:t>.</w:t>
            </w:r>
          </w:p>
          <w:p w14:paraId="5574B578" w14:textId="0DA87BFF" w:rsidR="00002501" w:rsidRPr="002D5DEB" w:rsidRDefault="0011776A" w:rsidP="00D9645A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2D5DEB">
              <w:rPr>
                <w:sz w:val="20"/>
                <w:szCs w:val="20"/>
                <w:lang w:val="es-ES_tradnl"/>
              </w:rPr>
              <w:t>Identifique el sector principal donde se manifiesta (</w:t>
            </w:r>
            <w:proofErr w:type="spellStart"/>
            <w:r w:rsidRPr="002D5DEB">
              <w:rPr>
                <w:sz w:val="20"/>
                <w:szCs w:val="20"/>
                <w:lang w:val="es-ES_tradnl"/>
              </w:rPr>
              <w:t>ej</w:t>
            </w:r>
            <w:proofErr w:type="spellEnd"/>
            <w:r w:rsidRPr="002D5DEB">
              <w:rPr>
                <w:sz w:val="20"/>
                <w:szCs w:val="20"/>
                <w:lang w:val="es-ES_tradnl"/>
              </w:rPr>
              <w:t xml:space="preserve">: salud, energía, </w:t>
            </w:r>
            <w:proofErr w:type="spellStart"/>
            <w:r w:rsidR="00D9645A" w:rsidRPr="002D5DEB">
              <w:rPr>
                <w:sz w:val="20"/>
                <w:szCs w:val="20"/>
                <w:lang w:val="es-ES_tradnl"/>
              </w:rPr>
              <w:t>etc</w:t>
            </w:r>
            <w:proofErr w:type="spellEnd"/>
            <w:r w:rsidRPr="002D5DEB">
              <w:rPr>
                <w:sz w:val="20"/>
                <w:szCs w:val="20"/>
                <w:lang w:val="es-ES_tradnl"/>
              </w:rPr>
              <w:t>)</w:t>
            </w:r>
            <w:r w:rsidR="00D9645A" w:rsidRPr="002D5DEB">
              <w:rPr>
                <w:sz w:val="20"/>
                <w:szCs w:val="20"/>
                <w:lang w:val="es-ES_tradnl"/>
              </w:rPr>
              <w:t xml:space="preserve"> y </w:t>
            </w:r>
            <w:r w:rsidR="00387A03" w:rsidRPr="002D5DEB">
              <w:rPr>
                <w:sz w:val="20"/>
                <w:szCs w:val="20"/>
                <w:lang w:val="es-ES_tradnl"/>
              </w:rPr>
              <w:t xml:space="preserve">los actores </w:t>
            </w:r>
            <w:r w:rsidR="00D9645A" w:rsidRPr="002D5DEB">
              <w:rPr>
                <w:sz w:val="20"/>
                <w:szCs w:val="20"/>
                <w:lang w:val="es-ES_tradnl"/>
              </w:rPr>
              <w:t>afectados.</w:t>
            </w:r>
          </w:p>
          <w:p w14:paraId="3877DF0E" w14:textId="7962A424" w:rsidR="00F44F4B" w:rsidRPr="00002501" w:rsidRDefault="00F44F4B" w:rsidP="00F25610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Cuantifi</w:t>
            </w:r>
            <w:r w:rsidR="00F25610" w:rsidRPr="00173F45">
              <w:rPr>
                <w:sz w:val="20"/>
                <w:szCs w:val="20"/>
                <w:lang w:val="es-ES_tradnl"/>
              </w:rPr>
              <w:t>que</w:t>
            </w:r>
            <w:r w:rsidRPr="00173F45">
              <w:rPr>
                <w:sz w:val="20"/>
                <w:szCs w:val="20"/>
                <w:lang w:val="es-ES_tradnl"/>
              </w:rPr>
              <w:t xml:space="preserve"> la magnitud del problema</w:t>
            </w:r>
            <w:r w:rsidR="004D3721" w:rsidRPr="00173F45">
              <w:rPr>
                <w:sz w:val="20"/>
                <w:szCs w:val="20"/>
                <w:lang w:val="es-ES_tradnl"/>
              </w:rPr>
              <w:t xml:space="preserve"> </w:t>
            </w:r>
            <w:r w:rsidRPr="00173F45">
              <w:rPr>
                <w:sz w:val="20"/>
                <w:szCs w:val="20"/>
                <w:lang w:val="es-ES_tradnl"/>
              </w:rPr>
              <w:t>identificado (costos, tiempos, impacto social/ambiental, etc.)</w:t>
            </w:r>
          </w:p>
          <w:p w14:paraId="583FFA54" w14:textId="77777777" w:rsidR="00002501" w:rsidRPr="00002501" w:rsidRDefault="00002501" w:rsidP="00002501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jc w:val="both"/>
              <w:rPr>
                <w:sz w:val="10"/>
                <w:szCs w:val="10"/>
                <w:lang w:val="es-ES_tradnl"/>
              </w:rPr>
            </w:pPr>
          </w:p>
          <w:p w14:paraId="6FC2C00F" w14:textId="5E28D852" w:rsidR="00002501" w:rsidRPr="00F44F4B" w:rsidRDefault="00002501" w:rsidP="00F25610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lang w:val="es-ES_tradnl"/>
              </w:rPr>
            </w:pPr>
            <w:r w:rsidRPr="00002501">
              <w:rPr>
                <w:sz w:val="20"/>
                <w:szCs w:val="20"/>
                <w:lang w:val="es-ES_tradnl"/>
              </w:rPr>
              <w:t>Explique por qué es prioritario y cómo se alinea con los objetivos del Plan Ciencia e Innovación al 2030</w:t>
            </w:r>
          </w:p>
        </w:tc>
      </w:tr>
      <w:tr w:rsidR="00F44F4B" w:rsidRPr="00F44F4B" w14:paraId="22CDC031" w14:textId="77777777" w:rsidTr="00FC230E">
        <w:tc>
          <w:tcPr>
            <w:tcW w:w="10070" w:type="dxa"/>
          </w:tcPr>
          <w:p w14:paraId="20C991AA" w14:textId="15AD1BC4" w:rsidR="00F44F4B" w:rsidRPr="00F44F4B" w:rsidRDefault="00F44F4B" w:rsidP="00F44F4B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 w:rsidR="004D3721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2000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0BFDCDD3" w14:textId="77777777" w:rsidR="00F44F4B" w:rsidRPr="00F44F4B" w:rsidRDefault="00F44F4B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2CE41B83" w14:textId="235C32B8" w:rsidR="00F44F4B" w:rsidRPr="00173F45" w:rsidRDefault="00F44F4B">
      <w:pPr>
        <w:rPr>
          <w:sz w:val="10"/>
          <w:szCs w:val="10"/>
          <w:lang w:val="es-ES_tradnl"/>
        </w:rPr>
      </w:pPr>
    </w:p>
    <w:p w14:paraId="5DB5436F" w14:textId="7A6DA868" w:rsidR="000359B6" w:rsidRPr="00F25610" w:rsidRDefault="00D16D88" w:rsidP="00F25610">
      <w:pPr>
        <w:pStyle w:val="Ttulo1"/>
        <w:ind w:left="360"/>
        <w:rPr>
          <w:color w:val="000000" w:themeColor="text1"/>
          <w:sz w:val="24"/>
          <w:szCs w:val="24"/>
          <w:lang w:val="es-ES_tradnl"/>
        </w:rPr>
      </w:pPr>
      <w:r w:rsidRPr="00F25610">
        <w:rPr>
          <w:color w:val="000000" w:themeColor="text1"/>
          <w:sz w:val="24"/>
          <w:szCs w:val="24"/>
          <w:lang w:val="es-ES_tradnl"/>
        </w:rPr>
        <w:t xml:space="preserve">3.2 </w:t>
      </w:r>
      <w:r w:rsidR="00F25610">
        <w:rPr>
          <w:color w:val="000000" w:themeColor="text1"/>
          <w:sz w:val="24"/>
          <w:szCs w:val="24"/>
          <w:lang w:val="es-ES_tradnl"/>
        </w:rPr>
        <w:t xml:space="preserve">Solución propuesta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44F4B" w:rsidRPr="00F44F4B" w14:paraId="18A1289E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27D0A1D2" w14:textId="4C74809B" w:rsidR="00F44F4B" w:rsidRPr="002D5DEB" w:rsidRDefault="00F44F4B" w:rsidP="00173F45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2D5DEB">
              <w:rPr>
                <w:sz w:val="20"/>
                <w:szCs w:val="20"/>
                <w:lang w:val="es-ES_tradnl"/>
              </w:rPr>
              <w:t>Describ</w:t>
            </w:r>
            <w:r w:rsidR="00F25610" w:rsidRPr="002D5DEB">
              <w:rPr>
                <w:sz w:val="20"/>
                <w:szCs w:val="20"/>
                <w:lang w:val="es-ES_tradnl"/>
              </w:rPr>
              <w:t>a</w:t>
            </w:r>
            <w:r w:rsidR="00387A03" w:rsidRPr="002D5DEB">
              <w:rPr>
                <w:sz w:val="20"/>
                <w:szCs w:val="20"/>
                <w:lang w:val="es-ES_tradnl"/>
              </w:rPr>
              <w:t xml:space="preserve"> de manera clara</w:t>
            </w:r>
            <w:r w:rsidRPr="002D5DEB">
              <w:rPr>
                <w:sz w:val="20"/>
                <w:szCs w:val="20"/>
                <w:lang w:val="es-ES_tradnl"/>
              </w:rPr>
              <w:t xml:space="preserve"> la solución propuesta</w:t>
            </w:r>
            <w:r w:rsidR="00F25610" w:rsidRPr="002D5DEB">
              <w:rPr>
                <w:sz w:val="20"/>
                <w:szCs w:val="20"/>
                <w:lang w:val="es-ES_tradnl"/>
              </w:rPr>
              <w:t xml:space="preserve"> y sus beneficios</w:t>
            </w:r>
            <w:r w:rsidR="004D3721" w:rsidRPr="002D5DEB">
              <w:rPr>
                <w:sz w:val="20"/>
                <w:szCs w:val="20"/>
                <w:lang w:val="es-ES_tradnl"/>
              </w:rPr>
              <w:t>, destacando su importancia en el avance del conocimiento científico y/o tecnológico.</w:t>
            </w:r>
          </w:p>
          <w:p w14:paraId="59C8DA8F" w14:textId="77777777" w:rsidR="00387A03" w:rsidRPr="002D5DEB" w:rsidRDefault="00387A03" w:rsidP="00173F45">
            <w:pPr>
              <w:pStyle w:val="Listaconvietas"/>
              <w:numPr>
                <w:ilvl w:val="0"/>
                <w:numId w:val="0"/>
              </w:numPr>
              <w:spacing w:line="276" w:lineRule="auto"/>
              <w:jc w:val="both"/>
              <w:rPr>
                <w:sz w:val="10"/>
                <w:szCs w:val="10"/>
                <w:lang w:val="es-ES_tradnl"/>
              </w:rPr>
            </w:pPr>
          </w:p>
          <w:p w14:paraId="6BAC778A" w14:textId="75200039" w:rsidR="00D9645A" w:rsidRPr="002D5DEB" w:rsidRDefault="00002501" w:rsidP="00D9645A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lang w:val="es-ES_tradnl"/>
              </w:rPr>
            </w:pPr>
            <w:r w:rsidRPr="002D5DEB">
              <w:rPr>
                <w:sz w:val="20"/>
                <w:szCs w:val="20"/>
                <w:lang w:val="es-ES_tradnl"/>
              </w:rPr>
              <w:t>Indique</w:t>
            </w:r>
            <w:r w:rsidR="00D16381" w:rsidRPr="002D5DEB">
              <w:rPr>
                <w:sz w:val="20"/>
                <w:szCs w:val="20"/>
                <w:lang w:val="es-ES_tradnl"/>
              </w:rPr>
              <w:t xml:space="preserve"> TRL actual </w:t>
            </w:r>
            <w:r w:rsidRPr="002D5DEB">
              <w:rPr>
                <w:sz w:val="20"/>
                <w:szCs w:val="20"/>
                <w:lang w:val="es-ES_tradnl"/>
              </w:rPr>
              <w:t>y</w:t>
            </w:r>
            <w:r w:rsidR="00D16381" w:rsidRPr="002D5DEB">
              <w:rPr>
                <w:sz w:val="20"/>
                <w:szCs w:val="20"/>
                <w:lang w:val="es-ES_tradnl"/>
              </w:rPr>
              <w:t xml:space="preserve"> qué evidencia existe hoy (ensayos, datos, prototipo, etc.)</w:t>
            </w:r>
          </w:p>
          <w:p w14:paraId="15527D64" w14:textId="7066063C" w:rsidR="00D9645A" w:rsidRPr="002D5DEB" w:rsidRDefault="00D9645A" w:rsidP="00D9645A">
            <w:pPr>
              <w:pStyle w:val="Listaconvietas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2D5DEB">
              <w:rPr>
                <w:sz w:val="20"/>
                <w:szCs w:val="20"/>
                <w:lang w:val="es-ES_tradnl"/>
              </w:rPr>
              <w:t>Indique el TRL objetivo al finalizar el proyecto y qué evidencia y/o resultado permitirá afirmarlo</w:t>
            </w:r>
          </w:p>
        </w:tc>
      </w:tr>
      <w:tr w:rsidR="00F44F4B" w:rsidRPr="00F44F4B" w14:paraId="74DBF4B1" w14:textId="77777777" w:rsidTr="00FC230E">
        <w:tc>
          <w:tcPr>
            <w:tcW w:w="10070" w:type="dxa"/>
          </w:tcPr>
          <w:p w14:paraId="799FED38" w14:textId="7E96CCA5" w:rsidR="00F44F4B" w:rsidRPr="00F44F4B" w:rsidRDefault="00F44F4B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 w:rsidR="004D3721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4F045920" w14:textId="77777777" w:rsidR="00F44F4B" w:rsidRPr="00F44F4B" w:rsidRDefault="00F44F4B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3C15D499" w14:textId="22809DA2" w:rsidR="000359B6" w:rsidRPr="00173F45" w:rsidRDefault="000359B6">
      <w:pPr>
        <w:rPr>
          <w:sz w:val="10"/>
          <w:szCs w:val="10"/>
          <w:lang w:val="es-ES_tradnl"/>
        </w:rPr>
      </w:pPr>
    </w:p>
    <w:p w14:paraId="3B2C1250" w14:textId="6500BA3F" w:rsidR="004D3721" w:rsidRPr="004D3721" w:rsidRDefault="004D3721" w:rsidP="004D3721">
      <w:pPr>
        <w:pStyle w:val="Ttulo1"/>
        <w:ind w:left="360"/>
        <w:rPr>
          <w:color w:val="000000" w:themeColor="text1"/>
          <w:sz w:val="24"/>
          <w:szCs w:val="24"/>
          <w:lang w:val="es-ES_tradnl"/>
        </w:rPr>
      </w:pPr>
      <w:r w:rsidRPr="004D3721">
        <w:rPr>
          <w:color w:val="000000" w:themeColor="text1"/>
          <w:sz w:val="24"/>
          <w:szCs w:val="24"/>
          <w:lang w:val="es-ES_tradnl"/>
        </w:rPr>
        <w:t xml:space="preserve">3.3 </w:t>
      </w:r>
      <w:r>
        <w:rPr>
          <w:color w:val="000000" w:themeColor="text1"/>
          <w:sz w:val="24"/>
          <w:szCs w:val="24"/>
          <w:lang w:val="es-ES_tradnl"/>
        </w:rPr>
        <w:t>Estado del 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3721" w:rsidRPr="00F44F4B" w14:paraId="458E99F2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0EB80B1A" w14:textId="04B865C6" w:rsidR="004D3721" w:rsidRPr="00173F45" w:rsidRDefault="004D3721" w:rsidP="00173F45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Describa de qué manera se resuelve el problema en la actualidad, destacando los atributos positivos y negativos de las soluciones vigentes. En caso de no existir soluciones vigentes, identifique qué soluciones posibles se están desarrollando en Chile o el extranjero y que podrían competir con la solución que propone.</w:t>
            </w:r>
          </w:p>
        </w:tc>
      </w:tr>
      <w:tr w:rsidR="004D3721" w:rsidRPr="00F44F4B" w14:paraId="4AFBE276" w14:textId="77777777" w:rsidTr="00FC230E">
        <w:tc>
          <w:tcPr>
            <w:tcW w:w="10070" w:type="dxa"/>
          </w:tcPr>
          <w:p w14:paraId="0AB4A6EB" w14:textId="69247275" w:rsidR="004D3721" w:rsidRPr="00F44F4B" w:rsidRDefault="004D3721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4F743C38" w14:textId="06484AB8" w:rsidR="004D3721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1E673582" w14:textId="77777777" w:rsidR="00173F45" w:rsidRPr="00F44F4B" w:rsidRDefault="00173F4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4B20F8F6" w14:textId="77777777" w:rsidR="004D3721" w:rsidRPr="00F44F4B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73BE1EFD" w14:textId="77777777" w:rsidR="004D3721" w:rsidRDefault="004D3721">
      <w:pPr>
        <w:rPr>
          <w:lang w:val="es-ES_tradnl"/>
        </w:rPr>
      </w:pPr>
    </w:p>
    <w:p w14:paraId="561E63EF" w14:textId="15EA52DD" w:rsidR="004D3721" w:rsidRPr="004D3721" w:rsidRDefault="004D3721" w:rsidP="004D3721">
      <w:pPr>
        <w:pStyle w:val="Ttulo1"/>
        <w:ind w:left="360"/>
        <w:rPr>
          <w:color w:val="000000" w:themeColor="text1"/>
          <w:sz w:val="24"/>
          <w:szCs w:val="24"/>
          <w:lang w:val="es-ES_tradnl"/>
        </w:rPr>
      </w:pPr>
      <w:r w:rsidRPr="004D3721">
        <w:rPr>
          <w:color w:val="000000" w:themeColor="text1"/>
          <w:sz w:val="24"/>
          <w:szCs w:val="24"/>
          <w:lang w:val="es-ES_tradnl"/>
        </w:rPr>
        <w:t>3.4 Diferenciación de la solución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3721" w:rsidRPr="00F44F4B" w14:paraId="6318BEF4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7E93E099" w14:textId="390133B4" w:rsidR="00387A03" w:rsidRPr="00173F45" w:rsidRDefault="004D3721" w:rsidP="00D16381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 xml:space="preserve">Explique </w:t>
            </w:r>
            <w:r w:rsidR="00387A03" w:rsidRPr="00173F45">
              <w:rPr>
                <w:sz w:val="20"/>
                <w:szCs w:val="20"/>
                <w:lang w:val="es-ES_tradnl"/>
              </w:rPr>
              <w:t>los principales</w:t>
            </w:r>
            <w:r w:rsidRPr="00173F45">
              <w:rPr>
                <w:sz w:val="20"/>
                <w:szCs w:val="20"/>
                <w:lang w:val="es-ES_tradnl"/>
              </w:rPr>
              <w:t xml:space="preserve"> atributos diferenciadores</w:t>
            </w:r>
            <w:r w:rsidR="00D16381" w:rsidRPr="00173F45">
              <w:rPr>
                <w:sz w:val="20"/>
                <w:szCs w:val="20"/>
                <w:lang w:val="es-ES_tradnl"/>
              </w:rPr>
              <w:t xml:space="preserve"> de la solución propuesta</w:t>
            </w:r>
            <w:r w:rsidR="00387A03" w:rsidRPr="00173F45">
              <w:rPr>
                <w:sz w:val="20"/>
                <w:szCs w:val="20"/>
                <w:lang w:val="es-ES_tradnl"/>
              </w:rPr>
              <w:t>, que agreguen valor y que la diferencien de soluciones alternativas y/o sustitutos en desarrollo o que están disponibles actualmente.</w:t>
            </w:r>
            <w:r w:rsidR="00D16381" w:rsidRPr="00173F45">
              <w:rPr>
                <w:sz w:val="20"/>
                <w:szCs w:val="20"/>
                <w:lang w:val="es-ES_tradnl"/>
              </w:rPr>
              <w:t xml:space="preserve"> Realice una comparación con la(s) mejor(es) alternativa(s) disponible(s) o en desarrollo.</w:t>
            </w:r>
          </w:p>
          <w:p w14:paraId="3F77698B" w14:textId="7E295475" w:rsidR="004D3721" w:rsidRPr="00D16381" w:rsidRDefault="004D3721" w:rsidP="00D16381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4D3721" w:rsidRPr="00F44F4B" w14:paraId="129761A3" w14:textId="77777777" w:rsidTr="00FC230E">
        <w:tc>
          <w:tcPr>
            <w:tcW w:w="10070" w:type="dxa"/>
          </w:tcPr>
          <w:p w14:paraId="47627F17" w14:textId="77777777" w:rsidR="004D3721" w:rsidRPr="00F44F4B" w:rsidRDefault="004D3721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28B27723" w14:textId="77777777" w:rsidR="004D3721" w:rsidRPr="00F44F4B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6457AD11" w14:textId="77777777" w:rsidR="004D3721" w:rsidRPr="00F44F4B" w:rsidRDefault="004D372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10AC876C" w14:textId="4D1946CC" w:rsidR="00002501" w:rsidRDefault="00002501" w:rsidP="000706A7">
      <w:pPr>
        <w:pStyle w:val="Ttulo1"/>
        <w:ind w:firstLine="720"/>
        <w:rPr>
          <w:color w:val="000000" w:themeColor="text1"/>
          <w:sz w:val="24"/>
          <w:szCs w:val="24"/>
          <w:lang w:val="es-ES_tradnl"/>
        </w:rPr>
      </w:pPr>
      <w:r>
        <w:rPr>
          <w:color w:val="000000" w:themeColor="text1"/>
          <w:sz w:val="24"/>
          <w:szCs w:val="24"/>
          <w:lang w:val="es-ES_tradnl"/>
        </w:rPr>
        <w:t>3.5 Enfoque de innovación y/o emprendimiento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02501" w:rsidRPr="00F44F4B" w14:paraId="3398B870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6104AAF3" w14:textId="2533868E" w:rsidR="00FD1301" w:rsidRPr="0056488E" w:rsidRDefault="00002501" w:rsidP="0056488E">
            <w:pPr>
              <w:pStyle w:val="Listaconvietas"/>
              <w:spacing w:line="276" w:lineRule="auto"/>
            </w:pPr>
            <w:r w:rsidRPr="00173F45">
              <w:rPr>
                <w:sz w:val="20"/>
                <w:szCs w:val="20"/>
                <w:lang w:val="es-ES_tradnl"/>
              </w:rPr>
              <w:t xml:space="preserve">Explique </w:t>
            </w:r>
            <w:r w:rsidR="00FD1301">
              <w:rPr>
                <w:sz w:val="20"/>
                <w:szCs w:val="20"/>
                <w:lang w:val="es-ES_tradnl"/>
              </w:rPr>
              <w:t>el componente de innovación de su solución (</w:t>
            </w:r>
            <w:r w:rsidR="00FD1301" w:rsidRPr="00FD1301">
              <w:rPr>
                <w:sz w:val="20"/>
                <w:szCs w:val="20"/>
                <w:lang w:val="es-ES_tradnl"/>
              </w:rPr>
              <w:t>qué cambia, qué es nuevo, por qué genera valor)</w:t>
            </w:r>
            <w:r w:rsidR="00FD1301">
              <w:rPr>
                <w:sz w:val="20"/>
                <w:szCs w:val="20"/>
                <w:lang w:val="es-ES_tradnl"/>
              </w:rPr>
              <w:t xml:space="preserve"> y/o explique el componente de emprendimiento de su propuesta </w:t>
            </w:r>
          </w:p>
          <w:p w14:paraId="44BDC66F" w14:textId="77777777" w:rsidR="0056488E" w:rsidRPr="0056488E" w:rsidRDefault="0056488E" w:rsidP="0056488E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</w:rPr>
            </w:pPr>
          </w:p>
          <w:p w14:paraId="07E33C9B" w14:textId="6F8AB771" w:rsidR="00002501" w:rsidRPr="0056488E" w:rsidRDefault="0056488E" w:rsidP="0056488E">
            <w:pPr>
              <w:pStyle w:val="Listaconvietas"/>
              <w:spacing w:line="276" w:lineRule="auto"/>
              <w:rPr>
                <w:sz w:val="20"/>
                <w:szCs w:val="20"/>
                <w:lang w:val="es-ES_tradnl"/>
              </w:rPr>
            </w:pPr>
            <w:r w:rsidRPr="0056488E">
              <w:rPr>
                <w:sz w:val="20"/>
                <w:szCs w:val="20"/>
                <w:lang w:val="es-ES_tradnl"/>
              </w:rPr>
              <w:t xml:space="preserve">Describa el impacto esperado (científico, social, económico, ambiental) y los indicadores </w:t>
            </w:r>
            <w:r w:rsidR="00D9645A" w:rsidRPr="002D5DEB">
              <w:rPr>
                <w:sz w:val="20"/>
                <w:szCs w:val="20"/>
                <w:lang w:val="es-ES_tradnl"/>
              </w:rPr>
              <w:t xml:space="preserve">concretos </w:t>
            </w:r>
            <w:r w:rsidRPr="0056488E">
              <w:rPr>
                <w:sz w:val="20"/>
                <w:szCs w:val="20"/>
                <w:lang w:val="es-ES_tradnl"/>
              </w:rPr>
              <w:t>que lo evidencian.</w:t>
            </w:r>
          </w:p>
        </w:tc>
      </w:tr>
      <w:tr w:rsidR="00002501" w:rsidRPr="00F44F4B" w14:paraId="3114B628" w14:textId="77777777" w:rsidTr="00FC230E">
        <w:tc>
          <w:tcPr>
            <w:tcW w:w="10070" w:type="dxa"/>
          </w:tcPr>
          <w:p w14:paraId="04E86806" w14:textId="77777777" w:rsidR="00002501" w:rsidRPr="00F44F4B" w:rsidRDefault="00002501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62EB5EA8" w14:textId="77777777" w:rsidR="00002501" w:rsidRPr="00F44F4B" w:rsidRDefault="0000250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7A9B40DF" w14:textId="77777777" w:rsidR="00002501" w:rsidRPr="00F44F4B" w:rsidRDefault="0000250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5E7A8D68" w14:textId="77777777" w:rsidR="0056488E" w:rsidRPr="0056488E" w:rsidRDefault="0056488E" w:rsidP="000706A7">
      <w:pPr>
        <w:pStyle w:val="Ttulo1"/>
        <w:ind w:firstLine="720"/>
        <w:rPr>
          <w:color w:val="000000" w:themeColor="text1"/>
          <w:sz w:val="4"/>
          <w:szCs w:val="4"/>
          <w:lang w:val="es-ES_tradnl"/>
        </w:rPr>
      </w:pPr>
    </w:p>
    <w:p w14:paraId="3B6AD5A2" w14:textId="7F00D865" w:rsidR="000359B6" w:rsidRDefault="00D16381" w:rsidP="000706A7">
      <w:pPr>
        <w:pStyle w:val="Ttulo1"/>
        <w:ind w:firstLine="720"/>
        <w:rPr>
          <w:color w:val="000000" w:themeColor="text1"/>
          <w:sz w:val="24"/>
          <w:szCs w:val="24"/>
          <w:lang w:val="es-ES_tradnl"/>
        </w:rPr>
      </w:pPr>
      <w:r w:rsidRPr="00D16381">
        <w:rPr>
          <w:color w:val="000000" w:themeColor="text1"/>
          <w:sz w:val="24"/>
          <w:szCs w:val="24"/>
          <w:lang w:val="es-ES_tradnl"/>
        </w:rPr>
        <w:t>3.</w:t>
      </w:r>
      <w:r w:rsidR="00FD1301">
        <w:rPr>
          <w:color w:val="000000" w:themeColor="text1"/>
          <w:sz w:val="24"/>
          <w:szCs w:val="24"/>
          <w:lang w:val="es-ES_tradnl"/>
        </w:rPr>
        <w:t>6</w:t>
      </w:r>
      <w:r w:rsidRPr="00D16381">
        <w:rPr>
          <w:color w:val="000000" w:themeColor="text1"/>
          <w:sz w:val="24"/>
          <w:szCs w:val="24"/>
          <w:lang w:val="es-ES_tradnl"/>
        </w:rPr>
        <w:t xml:space="preserve"> </w:t>
      </w:r>
      <w:r w:rsidR="00D16D88" w:rsidRPr="00D16381">
        <w:rPr>
          <w:color w:val="000000" w:themeColor="text1"/>
          <w:sz w:val="24"/>
          <w:szCs w:val="24"/>
          <w:lang w:val="es-ES_tradnl"/>
        </w:rPr>
        <w:t xml:space="preserve">Metodología para avanzar en TRL </w:t>
      </w:r>
      <w:r w:rsidR="00350975">
        <w:rPr>
          <w:color w:val="000000" w:themeColor="text1"/>
          <w:sz w:val="24"/>
          <w:szCs w:val="24"/>
          <w:lang w:val="es-ES_tradnl"/>
        </w:rPr>
        <w:t>y resultados esperados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50975" w:rsidRPr="00F44F4B" w14:paraId="183DA272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771C716B" w14:textId="335706C1" w:rsidR="00350975" w:rsidRPr="00173F45" w:rsidRDefault="00350975" w:rsidP="00FC230E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Objetivo general y específicos del proyecto</w:t>
            </w:r>
          </w:p>
          <w:p w14:paraId="193819AC" w14:textId="77777777" w:rsidR="00350975" w:rsidRPr="00D16381" w:rsidRDefault="00350975" w:rsidP="00FC230E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350975" w:rsidRPr="00F44F4B" w14:paraId="5CDF066D" w14:textId="77777777" w:rsidTr="00FC230E">
        <w:tc>
          <w:tcPr>
            <w:tcW w:w="10070" w:type="dxa"/>
          </w:tcPr>
          <w:p w14:paraId="0F8DA36B" w14:textId="3926EBDE" w:rsidR="00350975" w:rsidRPr="00F44F4B" w:rsidRDefault="00350975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1500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47C2F598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2C65EA6C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311B9183" w14:textId="1E8FAC38" w:rsidR="00350975" w:rsidRDefault="00350975" w:rsidP="00350975">
      <w:pPr>
        <w:rPr>
          <w:lang w:val="es-ES_tradnl"/>
        </w:rPr>
      </w:pPr>
    </w:p>
    <w:p w14:paraId="08CEA73B" w14:textId="7AF22F76" w:rsidR="0056488E" w:rsidRDefault="0056488E" w:rsidP="00350975">
      <w:pPr>
        <w:rPr>
          <w:lang w:val="es-ES_tradnl"/>
        </w:rPr>
      </w:pPr>
    </w:p>
    <w:p w14:paraId="3813C870" w14:textId="69FD5337" w:rsidR="0056488E" w:rsidRDefault="0056488E" w:rsidP="00350975">
      <w:pPr>
        <w:rPr>
          <w:lang w:val="es-ES_tradnl"/>
        </w:rPr>
      </w:pPr>
    </w:p>
    <w:p w14:paraId="0A327FC3" w14:textId="4E5C0EB7" w:rsidR="0056488E" w:rsidRDefault="0056488E" w:rsidP="00350975">
      <w:pPr>
        <w:rPr>
          <w:lang w:val="es-ES_tradnl"/>
        </w:rPr>
      </w:pPr>
    </w:p>
    <w:p w14:paraId="3CAD6922" w14:textId="77777777" w:rsidR="0056488E" w:rsidRPr="00350975" w:rsidRDefault="0056488E" w:rsidP="00350975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16381" w:rsidRPr="00F44F4B" w14:paraId="0808345A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41331F5F" w14:textId="39B33245" w:rsidR="00350975" w:rsidRPr="002D5DEB" w:rsidRDefault="00350975" w:rsidP="00350975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2D5DEB">
              <w:rPr>
                <w:sz w:val="20"/>
                <w:szCs w:val="20"/>
                <w:lang w:val="es-ES_tradnl"/>
              </w:rPr>
              <w:t>Describa la metodología a utilizar para lograr los objetivos planteados.</w:t>
            </w:r>
          </w:p>
          <w:p w14:paraId="68FCD965" w14:textId="77777777" w:rsidR="00D16381" w:rsidRPr="002D5DEB" w:rsidRDefault="00350975" w:rsidP="00D90DCC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2D5DEB">
              <w:rPr>
                <w:sz w:val="20"/>
                <w:szCs w:val="20"/>
                <w:lang w:val="es-ES_tradnl"/>
              </w:rPr>
              <w:t>Identifique actividades necesarias e hitos a lograr para alcanzar los resultados esperados.</w:t>
            </w:r>
          </w:p>
          <w:p w14:paraId="74FC2444" w14:textId="27099697" w:rsidR="00D9645A" w:rsidRPr="002D5DEB" w:rsidRDefault="00D9645A" w:rsidP="00D90DCC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2D5DEB">
              <w:rPr>
                <w:sz w:val="20"/>
                <w:szCs w:val="20"/>
                <w:lang w:val="es-ES_tradnl"/>
              </w:rPr>
              <w:t>Indique 2-3 riesgos principales (técnicos, logísticos, entre otros)</w:t>
            </w:r>
          </w:p>
        </w:tc>
      </w:tr>
      <w:tr w:rsidR="00D16381" w:rsidRPr="00F44F4B" w14:paraId="174F5079" w14:textId="77777777" w:rsidTr="00FC230E">
        <w:tc>
          <w:tcPr>
            <w:tcW w:w="10070" w:type="dxa"/>
          </w:tcPr>
          <w:p w14:paraId="3DCD06AF" w14:textId="77777777" w:rsidR="00D16381" w:rsidRPr="00F44F4B" w:rsidRDefault="00D16381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 caracteres</w:t>
            </w:r>
          </w:p>
          <w:p w14:paraId="2A4AEC13" w14:textId="77777777" w:rsidR="00D16381" w:rsidRPr="00F44F4B" w:rsidRDefault="00D16381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682CE957" w14:textId="77777777" w:rsidR="00D16381" w:rsidRDefault="00D16381">
      <w:pPr>
        <w:rPr>
          <w:i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50975" w:rsidRPr="00F44F4B" w14:paraId="48BBE388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074A4EC1" w14:textId="2201AE53" w:rsidR="00350975" w:rsidRPr="00D90DCC" w:rsidRDefault="00350975" w:rsidP="00D90DCC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Resultados Esperados</w:t>
            </w:r>
          </w:p>
        </w:tc>
      </w:tr>
      <w:tr w:rsidR="00350975" w:rsidRPr="00F44F4B" w14:paraId="0AA88E83" w14:textId="77777777" w:rsidTr="00FC230E">
        <w:tc>
          <w:tcPr>
            <w:tcW w:w="10070" w:type="dxa"/>
          </w:tcPr>
          <w:p w14:paraId="6B14B2B1" w14:textId="63A71158" w:rsidR="00350975" w:rsidRPr="00F44F4B" w:rsidRDefault="00350975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1500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5716397F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1A53577A" w14:textId="77777777" w:rsidR="00D16381" w:rsidRPr="00D90DCC" w:rsidRDefault="00D16381">
      <w:pPr>
        <w:rPr>
          <w:i/>
          <w:sz w:val="4"/>
          <w:szCs w:val="4"/>
          <w:lang w:val="es-ES_tradnl"/>
        </w:rPr>
      </w:pPr>
    </w:p>
    <w:p w14:paraId="2EEDAD05" w14:textId="6D6E299A" w:rsidR="00D16381" w:rsidRPr="00350975" w:rsidRDefault="00350975" w:rsidP="00350975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350975">
        <w:rPr>
          <w:color w:val="000000" w:themeColor="text1"/>
          <w:sz w:val="26"/>
          <w:szCs w:val="26"/>
          <w:lang w:val="es-ES_tradnl"/>
        </w:rPr>
        <w:t>Equipo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50975" w:rsidRPr="00F44F4B" w14:paraId="0B770649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7C5576AF" w14:textId="69365350" w:rsidR="00350975" w:rsidRPr="00173F45" w:rsidRDefault="00350975" w:rsidP="00FC230E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Describa brevemente competencias clave del equipo para ejecutar la metodología propuesta</w:t>
            </w:r>
            <w:r w:rsidR="007333C1" w:rsidRPr="00173F45">
              <w:rPr>
                <w:sz w:val="20"/>
                <w:szCs w:val="20"/>
                <w:lang w:val="es-ES_tradnl"/>
              </w:rPr>
              <w:t xml:space="preserve"> y su complementariedad.</w:t>
            </w:r>
          </w:p>
          <w:p w14:paraId="75B71394" w14:textId="7DB3147E" w:rsidR="00350975" w:rsidRPr="00D90DCC" w:rsidRDefault="00350975" w:rsidP="00D90DCC">
            <w:pPr>
              <w:pStyle w:val="Listaconvietas"/>
              <w:spacing w:line="276" w:lineRule="auto"/>
              <w:jc w:val="both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Indique roles y dedicación estimada por persona</w:t>
            </w:r>
            <w:r w:rsidR="00173F45">
              <w:rPr>
                <w:sz w:val="20"/>
                <w:szCs w:val="20"/>
                <w:lang w:val="es-ES_tradnl"/>
              </w:rPr>
              <w:t>.</w:t>
            </w:r>
          </w:p>
        </w:tc>
      </w:tr>
      <w:tr w:rsidR="00350975" w:rsidRPr="00F44F4B" w14:paraId="23715981" w14:textId="77777777" w:rsidTr="00FC230E">
        <w:tc>
          <w:tcPr>
            <w:tcW w:w="10070" w:type="dxa"/>
          </w:tcPr>
          <w:p w14:paraId="4FF0E8E5" w14:textId="2A51A1E2" w:rsidR="00350975" w:rsidRPr="00D90DCC" w:rsidRDefault="00350975" w:rsidP="00D90DCC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 w:rsidR="007333C1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1B72F017" w14:textId="77777777" w:rsidR="00350975" w:rsidRPr="00F44F4B" w:rsidRDefault="00350975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336A905C" w14:textId="77777777" w:rsidR="000359B6" w:rsidRPr="00F44F4B" w:rsidRDefault="000359B6">
      <w:pPr>
        <w:rPr>
          <w:lang w:val="es-ES_tradnl"/>
        </w:rPr>
      </w:pPr>
    </w:p>
    <w:p w14:paraId="5E7730B9" w14:textId="15796D5C" w:rsidR="000359B6" w:rsidRPr="007333C1" w:rsidRDefault="007333C1" w:rsidP="007333C1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7333C1">
        <w:rPr>
          <w:color w:val="000000" w:themeColor="text1"/>
          <w:sz w:val="26"/>
          <w:szCs w:val="26"/>
          <w:lang w:val="es-ES_tradnl"/>
        </w:rPr>
        <w:t>Presupuesto y Carta Gantt</w:t>
      </w:r>
    </w:p>
    <w:p w14:paraId="6AE70C07" w14:textId="3FF5010C" w:rsidR="000359B6" w:rsidRPr="00173F45" w:rsidRDefault="00D16D88">
      <w:pPr>
        <w:rPr>
          <w:b/>
          <w:bCs/>
          <w:sz w:val="20"/>
          <w:szCs w:val="20"/>
          <w:lang w:val="es-ES_tradnl"/>
        </w:rPr>
      </w:pPr>
      <w:r w:rsidRPr="00173F45">
        <w:rPr>
          <w:b/>
          <w:bCs/>
          <w:i/>
          <w:sz w:val="20"/>
          <w:szCs w:val="20"/>
          <w:lang w:val="es-ES_tradnl"/>
        </w:rPr>
        <w:t xml:space="preserve">Monto máximo de financiamiento del </w:t>
      </w:r>
      <w:proofErr w:type="spellStart"/>
      <w:r w:rsidRPr="00173F45">
        <w:rPr>
          <w:b/>
          <w:bCs/>
          <w:i/>
          <w:sz w:val="20"/>
          <w:szCs w:val="20"/>
          <w:lang w:val="es-ES_tradnl"/>
        </w:rPr>
        <w:t>track</w:t>
      </w:r>
      <w:proofErr w:type="spellEnd"/>
      <w:r w:rsidRPr="00173F45">
        <w:rPr>
          <w:b/>
          <w:bCs/>
          <w:i/>
          <w:sz w:val="20"/>
          <w:szCs w:val="20"/>
          <w:lang w:val="es-ES_tradnl"/>
        </w:rPr>
        <w:t xml:space="preserve">: $5.000.000 CLP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2266"/>
        <w:gridCol w:w="3447"/>
      </w:tblGrid>
      <w:tr w:rsidR="000359B6" w:rsidRPr="00F44F4B" w14:paraId="44378E9B" w14:textId="77777777" w:rsidTr="00073492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C55EDB" w14:textId="77777777" w:rsidR="000359B6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D4CA34" w14:textId="77777777" w:rsidR="000359B6" w:rsidRPr="00173F45" w:rsidRDefault="00D16D88" w:rsidP="00073492">
            <w:pPr>
              <w:jc w:val="center"/>
              <w:rPr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Monto solicitado ($)</w:t>
            </w:r>
          </w:p>
        </w:tc>
        <w:tc>
          <w:tcPr>
            <w:tcW w:w="3451" w:type="dxa"/>
            <w:shd w:val="clear" w:color="auto" w:fill="F2F2F2" w:themeFill="background1" w:themeFillShade="F2"/>
          </w:tcPr>
          <w:p w14:paraId="505E1424" w14:textId="0C938539" w:rsidR="000359B6" w:rsidRPr="00173F45" w:rsidRDefault="00D16D88" w:rsidP="00073492">
            <w:pPr>
              <w:jc w:val="center"/>
              <w:rPr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Justificación breve</w:t>
            </w:r>
          </w:p>
        </w:tc>
      </w:tr>
      <w:tr w:rsidR="000359B6" w:rsidRPr="00F44F4B" w14:paraId="0C35FB1F" w14:textId="77777777" w:rsidTr="00073492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2DF6DCCA" w14:textId="77777777" w:rsidR="00073492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Recursos humanos</w:t>
            </w:r>
          </w:p>
          <w:p w14:paraId="2266AEDF" w14:textId="3BA46D03" w:rsidR="000359B6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 xml:space="preserve"> (máx. 40% del total solicitado)</w:t>
            </w:r>
          </w:p>
        </w:tc>
        <w:tc>
          <w:tcPr>
            <w:tcW w:w="2268" w:type="dxa"/>
          </w:tcPr>
          <w:p w14:paraId="584F5D54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51" w:type="dxa"/>
          </w:tcPr>
          <w:p w14:paraId="77BC41D2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</w:tr>
      <w:tr w:rsidR="000359B6" w:rsidRPr="00F44F4B" w14:paraId="0005BAE3" w14:textId="77777777" w:rsidTr="00073492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0DEF820C" w14:textId="77777777" w:rsidR="000359B6" w:rsidRPr="00173F45" w:rsidRDefault="00D16D88">
            <w:pPr>
              <w:rPr>
                <w:b/>
                <w:sz w:val="20"/>
                <w:szCs w:val="20"/>
                <w:lang w:val="es-ES_tradnl"/>
              </w:rPr>
            </w:pPr>
            <w:r w:rsidRPr="00173F45">
              <w:rPr>
                <w:b/>
                <w:sz w:val="20"/>
                <w:szCs w:val="20"/>
                <w:lang w:val="es-ES_tradnl"/>
              </w:rPr>
              <w:t>Gastos de operación (insumos, materiales, servicios externos, pasajes/viáticos estrictamente necesarios)</w:t>
            </w:r>
          </w:p>
        </w:tc>
        <w:tc>
          <w:tcPr>
            <w:tcW w:w="2268" w:type="dxa"/>
          </w:tcPr>
          <w:p w14:paraId="385CB929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51" w:type="dxa"/>
          </w:tcPr>
          <w:p w14:paraId="58383994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</w:tr>
      <w:tr w:rsidR="000359B6" w:rsidRPr="00F44F4B" w14:paraId="4668F4C6" w14:textId="77777777" w:rsidTr="00073492">
        <w:trPr>
          <w:jc w:val="center"/>
        </w:trPr>
        <w:tc>
          <w:tcPr>
            <w:tcW w:w="3686" w:type="dxa"/>
            <w:shd w:val="clear" w:color="auto" w:fill="F2F2F2" w:themeFill="background1" w:themeFillShade="F2"/>
          </w:tcPr>
          <w:p w14:paraId="76DF3AF4" w14:textId="77777777" w:rsidR="000359B6" w:rsidRPr="00173F45" w:rsidRDefault="00D16D88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173F45">
              <w:rPr>
                <w:b/>
                <w:bCs/>
                <w:sz w:val="20"/>
                <w:szCs w:val="20"/>
                <w:lang w:val="es-ES_tradnl"/>
              </w:rPr>
              <w:lastRenderedPageBreak/>
              <w:t>Otros (si aplica, describir)</w:t>
            </w:r>
          </w:p>
        </w:tc>
        <w:tc>
          <w:tcPr>
            <w:tcW w:w="2268" w:type="dxa"/>
          </w:tcPr>
          <w:p w14:paraId="6CE58E16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51" w:type="dxa"/>
          </w:tcPr>
          <w:p w14:paraId="3D88DBE7" w14:textId="77777777" w:rsidR="000359B6" w:rsidRPr="00173F45" w:rsidRDefault="000359B6">
            <w:pPr>
              <w:rPr>
                <w:sz w:val="20"/>
                <w:szCs w:val="20"/>
                <w:lang w:val="es-ES_tradnl"/>
              </w:rPr>
            </w:pPr>
          </w:p>
        </w:tc>
      </w:tr>
    </w:tbl>
    <w:p w14:paraId="602DC4EE" w14:textId="126A9481" w:rsidR="000359B6" w:rsidRDefault="000359B6">
      <w:pPr>
        <w:rPr>
          <w:lang w:val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73492" w14:paraId="3732BE50" w14:textId="77777777" w:rsidTr="00073492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9A6E1" w14:textId="43400228" w:rsidR="00073492" w:rsidRPr="00073492" w:rsidRDefault="00073492" w:rsidP="00073492">
            <w:pPr>
              <w:jc w:val="center"/>
              <w:rPr>
                <w:b/>
                <w:bCs/>
                <w:lang w:val="es-ES_tradnl"/>
              </w:rPr>
            </w:pPr>
            <w:r w:rsidRPr="00073492">
              <w:rPr>
                <w:b/>
                <w:bCs/>
                <w:lang w:val="es-ES_tradnl"/>
              </w:rPr>
              <w:t>Actividad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403BCD1" w14:textId="6041C49A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E6F3E72" w14:textId="6C5F114D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CBB6ED0" w14:textId="62E6FA0F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96DB69" w14:textId="69C19C68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6C0751" w14:textId="0BFCBF19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615C6F" w14:textId="6600AF29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823D608" w14:textId="6E4E4AA2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1D6C43A" w14:textId="1F01470A" w:rsidR="00073492" w:rsidRPr="00073492" w:rsidRDefault="00073492" w:rsidP="0007349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73492">
              <w:rPr>
                <w:b/>
                <w:bCs/>
                <w:sz w:val="18"/>
                <w:szCs w:val="18"/>
                <w:lang w:val="es-ES_tradnl"/>
              </w:rPr>
              <w:t>Mes 8</w:t>
            </w:r>
          </w:p>
        </w:tc>
      </w:tr>
      <w:tr w:rsidR="00073492" w14:paraId="5B6ADB39" w14:textId="77777777" w:rsidTr="00073492">
        <w:tc>
          <w:tcPr>
            <w:tcW w:w="2835" w:type="dxa"/>
          </w:tcPr>
          <w:p w14:paraId="30BBC35A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2E4227B1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AF97C88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02B2EF9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3B5B77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D4BFBC3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7065622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9233E94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82480B7" w14:textId="77777777" w:rsidR="00073492" w:rsidRDefault="00073492">
            <w:pPr>
              <w:rPr>
                <w:lang w:val="es-ES_tradnl"/>
              </w:rPr>
            </w:pPr>
          </w:p>
        </w:tc>
      </w:tr>
      <w:tr w:rsidR="00073492" w14:paraId="64B99F79" w14:textId="77777777" w:rsidTr="00073492">
        <w:tc>
          <w:tcPr>
            <w:tcW w:w="2835" w:type="dxa"/>
          </w:tcPr>
          <w:p w14:paraId="2D690561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10034C1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FF493C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4D5ED99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E08B1F7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5EA03116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288099C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7E57FBC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A6235E0" w14:textId="77777777" w:rsidR="00073492" w:rsidRDefault="00073492">
            <w:pPr>
              <w:rPr>
                <w:lang w:val="es-ES_tradnl"/>
              </w:rPr>
            </w:pPr>
          </w:p>
        </w:tc>
      </w:tr>
      <w:tr w:rsidR="00073492" w14:paraId="5161BB01" w14:textId="77777777" w:rsidTr="00073492">
        <w:tc>
          <w:tcPr>
            <w:tcW w:w="2835" w:type="dxa"/>
          </w:tcPr>
          <w:p w14:paraId="4027E1A3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55080DA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1004E35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3C503DE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83259D3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EACEF5B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7B6771FD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A8CE188" w14:textId="77777777" w:rsidR="00073492" w:rsidRDefault="00073492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9B50A88" w14:textId="77777777" w:rsidR="00073492" w:rsidRDefault="00073492">
            <w:pPr>
              <w:rPr>
                <w:lang w:val="es-ES_tradnl"/>
              </w:rPr>
            </w:pPr>
          </w:p>
        </w:tc>
      </w:tr>
    </w:tbl>
    <w:p w14:paraId="2CC12DA6" w14:textId="77777777" w:rsidR="00173F45" w:rsidRPr="00D90DCC" w:rsidRDefault="00173F45">
      <w:pPr>
        <w:rPr>
          <w:sz w:val="10"/>
          <w:szCs w:val="10"/>
          <w:lang w:val="es-ES_tradnl"/>
        </w:rPr>
      </w:pPr>
    </w:p>
    <w:p w14:paraId="56E8D73F" w14:textId="24470A91" w:rsidR="000359B6" w:rsidRPr="00073492" w:rsidRDefault="00D16D88" w:rsidP="00073492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073492">
        <w:rPr>
          <w:color w:val="000000" w:themeColor="text1"/>
          <w:sz w:val="26"/>
          <w:szCs w:val="26"/>
          <w:lang w:val="es-ES_tradnl"/>
        </w:rPr>
        <w:t>Propiedad intelectual</w:t>
      </w:r>
      <w:r w:rsidR="00073492">
        <w:rPr>
          <w:color w:val="000000" w:themeColor="text1"/>
          <w:sz w:val="26"/>
          <w:szCs w:val="26"/>
          <w:lang w:val="es-ES_tradnl"/>
        </w:rPr>
        <w:t xml:space="preserve"> y</w:t>
      </w:r>
      <w:r w:rsidRPr="00073492">
        <w:rPr>
          <w:color w:val="000000" w:themeColor="text1"/>
          <w:sz w:val="26"/>
          <w:szCs w:val="26"/>
          <w:lang w:val="es-ES_tradnl"/>
        </w:rPr>
        <w:t xml:space="preserve"> publicaciones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6332"/>
      </w:tblGrid>
      <w:tr w:rsidR="000359B6" w:rsidRPr="00F44F4B" w14:paraId="2E4960D9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3D965E3C" w14:textId="5CD9537D" w:rsidR="000359B6" w:rsidRPr="00173F45" w:rsidRDefault="00D16D88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 xml:space="preserve">¿Existe divulgación de invención / </w:t>
            </w:r>
            <w:r w:rsidR="00073492" w:rsidRPr="00173F45">
              <w:rPr>
                <w:sz w:val="20"/>
                <w:szCs w:val="20"/>
                <w:lang w:val="es-ES_tradnl"/>
              </w:rPr>
              <w:t>RDI</w:t>
            </w:r>
            <w:r w:rsidRPr="00173F45">
              <w:rPr>
                <w:sz w:val="20"/>
                <w:szCs w:val="20"/>
                <w:lang w:val="es-ES_tradnl"/>
              </w:rPr>
              <w:t xml:space="preserve"> a </w:t>
            </w:r>
            <w:r w:rsidR="00173F45">
              <w:rPr>
                <w:sz w:val="20"/>
                <w:szCs w:val="20"/>
                <w:lang w:val="es-ES_tradnl"/>
              </w:rPr>
              <w:t>UPI/</w:t>
            </w:r>
            <w:r w:rsidRPr="00173F45">
              <w:rPr>
                <w:sz w:val="20"/>
                <w:szCs w:val="20"/>
                <w:lang w:val="es-ES_tradnl"/>
              </w:rPr>
              <w:t>OTL?</w:t>
            </w:r>
          </w:p>
        </w:tc>
        <w:tc>
          <w:tcPr>
            <w:tcW w:w="6507" w:type="dxa"/>
          </w:tcPr>
          <w:p w14:paraId="4CA9EF2D" w14:textId="69C34423" w:rsidR="000359B6" w:rsidRPr="00F44F4B" w:rsidRDefault="00D16D88">
            <w:pPr>
              <w:rPr>
                <w:lang w:val="es-ES_tradnl"/>
              </w:rPr>
            </w:pPr>
            <w:r w:rsidRPr="00F44F4B">
              <w:rPr>
                <w:lang w:val="es-ES_tradnl"/>
              </w:rPr>
              <w:t xml:space="preserve">☐ Sí   ☐ No   </w:t>
            </w:r>
          </w:p>
        </w:tc>
      </w:tr>
      <w:tr w:rsidR="000359B6" w:rsidRPr="00F44F4B" w14:paraId="6AC6978E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501533F5" w14:textId="77777777" w:rsidR="000359B6" w:rsidRPr="00173F45" w:rsidRDefault="00D16D88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¿Existe solicitud de patente u otro mecanismo de protección?</w:t>
            </w:r>
          </w:p>
        </w:tc>
        <w:tc>
          <w:tcPr>
            <w:tcW w:w="6507" w:type="dxa"/>
          </w:tcPr>
          <w:p w14:paraId="587710A6" w14:textId="77777777" w:rsidR="000359B6" w:rsidRPr="00F44F4B" w:rsidRDefault="00D16D88">
            <w:pPr>
              <w:rPr>
                <w:lang w:val="es-ES_tradnl"/>
              </w:rPr>
            </w:pPr>
            <w:r w:rsidRPr="00F44F4B">
              <w:rPr>
                <w:lang w:val="es-ES_tradnl"/>
              </w:rPr>
              <w:t>☐ Sí   ☐ No   Si es Sí, indique Nº/estado:</w:t>
            </w:r>
          </w:p>
        </w:tc>
      </w:tr>
      <w:tr w:rsidR="000359B6" w:rsidRPr="00F44F4B" w14:paraId="6ED8CA7C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5FB107F6" w14:textId="5F652DFF" w:rsidR="000359B6" w:rsidRPr="00173F45" w:rsidRDefault="00D16D88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Publicaciones</w:t>
            </w:r>
            <w:r w:rsidR="00073492" w:rsidRPr="00173F45">
              <w:rPr>
                <w:sz w:val="20"/>
                <w:szCs w:val="20"/>
                <w:lang w:val="es-ES_tradnl"/>
              </w:rPr>
              <w:t xml:space="preserve"> o</w:t>
            </w:r>
            <w:r w:rsidRPr="00173F45">
              <w:rPr>
                <w:sz w:val="20"/>
                <w:szCs w:val="20"/>
                <w:lang w:val="es-ES_tradnl"/>
              </w:rPr>
              <w:t xml:space="preserve"> presentaciones relacionadas </w:t>
            </w:r>
          </w:p>
        </w:tc>
        <w:tc>
          <w:tcPr>
            <w:tcW w:w="6507" w:type="dxa"/>
          </w:tcPr>
          <w:p w14:paraId="258B5F6E" w14:textId="1AAF2615" w:rsidR="000359B6" w:rsidRPr="00F44F4B" w:rsidRDefault="006C7FFB">
            <w:pPr>
              <w:rPr>
                <w:lang w:val="es-ES_tradnl"/>
              </w:rPr>
            </w:pP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Sí   </w:t>
            </w: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No   </w:t>
            </w:r>
          </w:p>
        </w:tc>
      </w:tr>
      <w:tr w:rsidR="00073492" w:rsidRPr="00F44F4B" w14:paraId="35C8ED85" w14:textId="77777777" w:rsidTr="00173F45">
        <w:trPr>
          <w:jc w:val="center"/>
        </w:trPr>
        <w:tc>
          <w:tcPr>
            <w:tcW w:w="3115" w:type="dxa"/>
            <w:shd w:val="clear" w:color="auto" w:fill="F2F2F2" w:themeFill="background1" w:themeFillShade="F2"/>
          </w:tcPr>
          <w:p w14:paraId="70B2B2B8" w14:textId="47A2776A" w:rsidR="00073492" w:rsidRPr="00173F45" w:rsidRDefault="00073492" w:rsidP="00073492">
            <w:pPr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>¿Existe proyecto que da origen a resultados previos?</w:t>
            </w:r>
          </w:p>
        </w:tc>
        <w:tc>
          <w:tcPr>
            <w:tcW w:w="6507" w:type="dxa"/>
          </w:tcPr>
          <w:p w14:paraId="127F3961" w14:textId="76713FE9" w:rsidR="00073492" w:rsidRPr="00F44F4B" w:rsidRDefault="00073492" w:rsidP="00073492">
            <w:pPr>
              <w:rPr>
                <w:lang w:val="es-ES_tradnl"/>
              </w:rPr>
            </w:pP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Sí   </w:t>
            </w:r>
            <w:r w:rsidRPr="00F44F4B">
              <w:rPr>
                <w:rFonts w:ascii="Segoe UI Symbol" w:hAnsi="Segoe UI Symbol" w:cs="Segoe UI Symbol"/>
                <w:lang w:val="es-ES_tradnl"/>
              </w:rPr>
              <w:t>☐</w:t>
            </w:r>
            <w:r w:rsidRPr="00F44F4B">
              <w:rPr>
                <w:lang w:val="es-ES_tradnl"/>
              </w:rPr>
              <w:t xml:space="preserve"> No   Si es Sí, indique </w:t>
            </w:r>
            <w:r>
              <w:rPr>
                <w:lang w:val="es-ES_tradnl"/>
              </w:rPr>
              <w:t>código proyecto:</w:t>
            </w:r>
          </w:p>
        </w:tc>
      </w:tr>
    </w:tbl>
    <w:p w14:paraId="12FD83A0" w14:textId="77777777" w:rsidR="000359B6" w:rsidRPr="00D90DCC" w:rsidRDefault="000359B6">
      <w:pPr>
        <w:rPr>
          <w:sz w:val="10"/>
          <w:szCs w:val="10"/>
          <w:lang w:val="es-ES_tradnl"/>
        </w:rPr>
      </w:pPr>
    </w:p>
    <w:p w14:paraId="22AF5B9B" w14:textId="3E4A9256" w:rsidR="000359B6" w:rsidRDefault="00D16D88" w:rsidP="00073492">
      <w:pPr>
        <w:pStyle w:val="Ttulo1"/>
        <w:numPr>
          <w:ilvl w:val="0"/>
          <w:numId w:val="15"/>
        </w:numPr>
        <w:rPr>
          <w:color w:val="000000" w:themeColor="text1"/>
          <w:sz w:val="26"/>
          <w:szCs w:val="26"/>
          <w:lang w:val="es-ES_tradnl"/>
        </w:rPr>
      </w:pPr>
      <w:r w:rsidRPr="00073492">
        <w:rPr>
          <w:color w:val="000000" w:themeColor="text1"/>
          <w:sz w:val="26"/>
          <w:szCs w:val="26"/>
          <w:lang w:val="es-ES_tradnl"/>
        </w:rPr>
        <w:t xml:space="preserve">Siguientes pasos </w:t>
      </w:r>
      <w:r w:rsidR="006C7FFB">
        <w:rPr>
          <w:color w:val="000000" w:themeColor="text1"/>
          <w:sz w:val="26"/>
          <w:szCs w:val="26"/>
          <w:lang w:val="es-ES_tradnl"/>
        </w:rPr>
        <w:t>de desarrollo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73492" w:rsidRPr="00F44F4B" w14:paraId="681F1D9D" w14:textId="77777777" w:rsidTr="00FC230E">
        <w:tc>
          <w:tcPr>
            <w:tcW w:w="10070" w:type="dxa"/>
            <w:shd w:val="clear" w:color="auto" w:fill="F2F2F2" w:themeFill="background1" w:themeFillShade="F2"/>
          </w:tcPr>
          <w:p w14:paraId="2FD7E32B" w14:textId="23634450" w:rsidR="00073492" w:rsidRPr="00173F45" w:rsidRDefault="00FD1301" w:rsidP="00073492">
            <w:pPr>
              <w:pStyle w:val="Listaconvietas"/>
              <w:spacing w:line="276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Indique los</w:t>
            </w:r>
            <w:r w:rsidR="00073492" w:rsidRPr="00173F45">
              <w:rPr>
                <w:sz w:val="20"/>
                <w:szCs w:val="20"/>
                <w:lang w:val="es-ES_tradnl"/>
              </w:rPr>
              <w:t xml:space="preserve"> siguiente</w:t>
            </w:r>
            <w:r w:rsidR="00D90DCC">
              <w:rPr>
                <w:sz w:val="20"/>
                <w:szCs w:val="20"/>
                <w:lang w:val="es-ES_tradnl"/>
              </w:rPr>
              <w:t>s</w:t>
            </w:r>
            <w:r w:rsidR="00073492" w:rsidRPr="00173F45">
              <w:rPr>
                <w:sz w:val="20"/>
                <w:szCs w:val="20"/>
                <w:lang w:val="es-ES_tradnl"/>
              </w:rPr>
              <w:t xml:space="preserve"> paso</w:t>
            </w:r>
            <w:r>
              <w:rPr>
                <w:sz w:val="20"/>
                <w:szCs w:val="20"/>
                <w:lang w:val="es-ES_tradnl"/>
              </w:rPr>
              <w:t>s</w:t>
            </w:r>
            <w:r w:rsidR="00073492" w:rsidRPr="00173F45">
              <w:rPr>
                <w:sz w:val="20"/>
                <w:szCs w:val="20"/>
                <w:lang w:val="es-ES_tradnl"/>
              </w:rPr>
              <w:t xml:space="preserve"> para avanzar en el desarrollo (fondos públicos, codesarrollo, validación en entorno relevante, </w:t>
            </w:r>
            <w:r>
              <w:rPr>
                <w:sz w:val="20"/>
                <w:szCs w:val="20"/>
                <w:lang w:val="es-ES_tradnl"/>
              </w:rPr>
              <w:t xml:space="preserve">conformación de </w:t>
            </w:r>
            <w:r w:rsidR="0042454D">
              <w:rPr>
                <w:sz w:val="20"/>
                <w:szCs w:val="20"/>
                <w:lang w:val="es-ES_tradnl"/>
              </w:rPr>
              <w:t>SPINOFF</w:t>
            </w:r>
            <w:r>
              <w:rPr>
                <w:sz w:val="20"/>
                <w:szCs w:val="20"/>
                <w:lang w:val="es-ES_tradnl"/>
              </w:rPr>
              <w:t>/emprendimiento)</w:t>
            </w:r>
          </w:p>
          <w:p w14:paraId="77C4E061" w14:textId="77777777" w:rsidR="00073492" w:rsidRPr="00173F45" w:rsidRDefault="00073492" w:rsidP="00073492">
            <w:pPr>
              <w:pStyle w:val="Listaconvietas"/>
              <w:numPr>
                <w:ilvl w:val="0"/>
                <w:numId w:val="0"/>
              </w:numPr>
              <w:spacing w:line="276" w:lineRule="auto"/>
              <w:ind w:left="360"/>
              <w:rPr>
                <w:sz w:val="10"/>
                <w:szCs w:val="10"/>
                <w:lang w:val="es-ES_tradnl"/>
              </w:rPr>
            </w:pPr>
          </w:p>
          <w:p w14:paraId="16C03E34" w14:textId="256F7CB8" w:rsidR="00073492" w:rsidRPr="00D90DCC" w:rsidRDefault="00073492" w:rsidP="00D90DCC">
            <w:pPr>
              <w:pStyle w:val="Listaconvietas"/>
              <w:spacing w:line="276" w:lineRule="auto"/>
              <w:rPr>
                <w:sz w:val="20"/>
                <w:szCs w:val="20"/>
                <w:lang w:val="es-ES_tradnl"/>
              </w:rPr>
            </w:pPr>
            <w:r w:rsidRPr="00173F45">
              <w:rPr>
                <w:sz w:val="20"/>
                <w:szCs w:val="20"/>
                <w:lang w:val="es-ES_tradnl"/>
              </w:rPr>
              <w:t xml:space="preserve">Identifique potenciales socios/sectores de aplicación y acciones previstas de vinculación </w:t>
            </w:r>
          </w:p>
        </w:tc>
      </w:tr>
      <w:tr w:rsidR="00073492" w:rsidRPr="00F44F4B" w14:paraId="3D8DC97A" w14:textId="77777777" w:rsidTr="00FC230E">
        <w:tc>
          <w:tcPr>
            <w:tcW w:w="10070" w:type="dxa"/>
          </w:tcPr>
          <w:p w14:paraId="0CC0103E" w14:textId="795A82A0" w:rsidR="00073492" w:rsidRPr="00F44F4B" w:rsidRDefault="00073492" w:rsidP="00FC230E">
            <w:pPr>
              <w:shd w:val="clear" w:color="auto" w:fill="FFFFFF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</w:pP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0/</w:t>
            </w:r>
            <w:r w:rsidR="00D90DCC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2000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 xml:space="preserve"> </w:t>
            </w:r>
            <w:r w:rsidRPr="00F44F4B">
              <w:rPr>
                <w:rFonts w:ascii="Roboto" w:eastAsia="Times New Roman" w:hAnsi="Roboto" w:cs="Times New Roman"/>
                <w:color w:val="333333"/>
                <w:sz w:val="21"/>
                <w:szCs w:val="21"/>
                <w:lang w:val="es-ES_tradnl" w:eastAsia="es-ES_tradnl"/>
              </w:rPr>
              <w:t>caracteres</w:t>
            </w:r>
          </w:p>
          <w:p w14:paraId="3F3BC5D5" w14:textId="77777777" w:rsidR="00073492" w:rsidRPr="00F44F4B" w:rsidRDefault="00073492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  <w:p w14:paraId="2DCA1B80" w14:textId="77777777" w:rsidR="00073492" w:rsidRPr="00F44F4B" w:rsidRDefault="00073492" w:rsidP="00FC230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s-ES_tradnl"/>
              </w:rPr>
            </w:pPr>
          </w:p>
        </w:tc>
      </w:tr>
    </w:tbl>
    <w:p w14:paraId="29E8A8D1" w14:textId="77777777" w:rsidR="00073492" w:rsidRPr="00073492" w:rsidRDefault="00073492" w:rsidP="00073492">
      <w:pPr>
        <w:rPr>
          <w:lang w:val="es-ES_tradnl"/>
        </w:rPr>
      </w:pPr>
    </w:p>
    <w:p w14:paraId="3D4DCBDA" w14:textId="77777777" w:rsidR="000359B6" w:rsidRPr="00F44F4B" w:rsidRDefault="000359B6">
      <w:pPr>
        <w:rPr>
          <w:lang w:val="es-ES_tradnl"/>
        </w:rPr>
      </w:pPr>
    </w:p>
    <w:p w14:paraId="3B47EA35" w14:textId="77777777" w:rsidR="000359B6" w:rsidRPr="00F44F4B" w:rsidRDefault="000359B6">
      <w:pPr>
        <w:rPr>
          <w:lang w:val="es-ES_tradnl"/>
        </w:rPr>
      </w:pPr>
    </w:p>
    <w:sectPr w:rsidR="000359B6" w:rsidRPr="00F44F4B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0FE8" w14:textId="77777777" w:rsidR="000D02D8" w:rsidRDefault="000D02D8" w:rsidP="00173F45">
      <w:pPr>
        <w:spacing w:after="0" w:line="240" w:lineRule="auto"/>
      </w:pPr>
      <w:r>
        <w:separator/>
      </w:r>
    </w:p>
  </w:endnote>
  <w:endnote w:type="continuationSeparator" w:id="0">
    <w:p w14:paraId="7FC89EA5" w14:textId="77777777" w:rsidR="000D02D8" w:rsidRDefault="000D02D8" w:rsidP="001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05F0" w14:textId="77777777" w:rsidR="000D02D8" w:rsidRDefault="000D02D8" w:rsidP="00173F45">
      <w:pPr>
        <w:spacing w:after="0" w:line="240" w:lineRule="auto"/>
      </w:pPr>
      <w:r>
        <w:separator/>
      </w:r>
    </w:p>
  </w:footnote>
  <w:footnote w:type="continuationSeparator" w:id="0">
    <w:p w14:paraId="500715AF" w14:textId="77777777" w:rsidR="000D02D8" w:rsidRDefault="000D02D8" w:rsidP="0017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1445" w14:textId="29E5C262" w:rsidR="00173F45" w:rsidRDefault="00173F45" w:rsidP="00173F45">
    <w:pPr>
      <w:pStyle w:val="Encabezado"/>
      <w:tabs>
        <w:tab w:val="clear" w:pos="4680"/>
        <w:tab w:val="clear" w:pos="9360"/>
        <w:tab w:val="center" w:pos="4703"/>
        <w:tab w:val="left" w:pos="8299"/>
      </w:tabs>
    </w:pPr>
    <w:r>
      <w:rPr>
        <w:noProof/>
      </w:rPr>
      <w:drawing>
        <wp:anchor distT="0" distB="0" distL="114300" distR="114300" simplePos="0" relativeHeight="251670016" behindDoc="0" locked="0" layoutInCell="1" allowOverlap="1" wp14:anchorId="3931CA67" wp14:editId="5F681183">
          <wp:simplePos x="0" y="0"/>
          <wp:positionH relativeFrom="column">
            <wp:posOffset>2299034</wp:posOffset>
          </wp:positionH>
          <wp:positionV relativeFrom="paragraph">
            <wp:posOffset>-57183</wp:posOffset>
          </wp:positionV>
          <wp:extent cx="1562100" cy="538480"/>
          <wp:effectExtent l="0" t="0" r="0" b="0"/>
          <wp:wrapSquare wrapText="bothSides"/>
          <wp:docPr id="6889776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095347DD" wp14:editId="7BC32E3B">
          <wp:simplePos x="0" y="0"/>
          <wp:positionH relativeFrom="column">
            <wp:posOffset>4242301</wp:posOffset>
          </wp:positionH>
          <wp:positionV relativeFrom="paragraph">
            <wp:posOffset>39370</wp:posOffset>
          </wp:positionV>
          <wp:extent cx="2162175" cy="505460"/>
          <wp:effectExtent l="0" t="0" r="0" b="2540"/>
          <wp:wrapSquare wrapText="bothSides"/>
          <wp:docPr id="1929797457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16269" name="Imagen 2" descr="Interfaz de usuario gráfic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149101A6" wp14:editId="2673421E">
          <wp:simplePos x="0" y="0"/>
          <wp:positionH relativeFrom="column">
            <wp:posOffset>-192505</wp:posOffset>
          </wp:positionH>
          <wp:positionV relativeFrom="paragraph">
            <wp:posOffset>0</wp:posOffset>
          </wp:positionV>
          <wp:extent cx="2311400" cy="574675"/>
          <wp:effectExtent l="0" t="0" r="0" b="0"/>
          <wp:wrapSquare wrapText="bothSides"/>
          <wp:docPr id="10852194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1945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CF8D8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058AD"/>
    <w:multiLevelType w:val="multilevel"/>
    <w:tmpl w:val="7466C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B943B1"/>
    <w:multiLevelType w:val="hybridMultilevel"/>
    <w:tmpl w:val="A082051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7563D2"/>
    <w:multiLevelType w:val="multilevel"/>
    <w:tmpl w:val="92821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160C0501"/>
    <w:multiLevelType w:val="multilevel"/>
    <w:tmpl w:val="42FC20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3" w15:restartNumberingAfterBreak="0">
    <w:nsid w:val="25A42D18"/>
    <w:multiLevelType w:val="hybridMultilevel"/>
    <w:tmpl w:val="64E29AF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0D39E7"/>
    <w:multiLevelType w:val="hybridMultilevel"/>
    <w:tmpl w:val="064621B4"/>
    <w:lvl w:ilvl="0" w:tplc="348E95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87EBB"/>
    <w:multiLevelType w:val="hybridMultilevel"/>
    <w:tmpl w:val="4760B7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051E"/>
    <w:multiLevelType w:val="multilevel"/>
    <w:tmpl w:val="6834F3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5B74A9"/>
    <w:multiLevelType w:val="multilevel"/>
    <w:tmpl w:val="8ACE7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7A6999"/>
    <w:multiLevelType w:val="multilevel"/>
    <w:tmpl w:val="C8AE74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 w16cid:durableId="1159273954">
    <w:abstractNumId w:val="8"/>
  </w:num>
  <w:num w:numId="2" w16cid:durableId="2099714228">
    <w:abstractNumId w:val="6"/>
  </w:num>
  <w:num w:numId="3" w16cid:durableId="1848707957">
    <w:abstractNumId w:val="5"/>
  </w:num>
  <w:num w:numId="4" w16cid:durableId="175459497">
    <w:abstractNumId w:val="4"/>
  </w:num>
  <w:num w:numId="5" w16cid:durableId="1698771824">
    <w:abstractNumId w:val="7"/>
  </w:num>
  <w:num w:numId="6" w16cid:durableId="1119841165">
    <w:abstractNumId w:val="3"/>
  </w:num>
  <w:num w:numId="7" w16cid:durableId="239827197">
    <w:abstractNumId w:val="2"/>
  </w:num>
  <w:num w:numId="8" w16cid:durableId="207690046">
    <w:abstractNumId w:val="1"/>
  </w:num>
  <w:num w:numId="9" w16cid:durableId="263460961">
    <w:abstractNumId w:val="0"/>
  </w:num>
  <w:num w:numId="10" w16cid:durableId="355694329">
    <w:abstractNumId w:val="8"/>
  </w:num>
  <w:num w:numId="11" w16cid:durableId="1727410348">
    <w:abstractNumId w:val="8"/>
  </w:num>
  <w:num w:numId="12" w16cid:durableId="955520947">
    <w:abstractNumId w:val="15"/>
  </w:num>
  <w:num w:numId="13" w16cid:durableId="767579922">
    <w:abstractNumId w:val="13"/>
  </w:num>
  <w:num w:numId="14" w16cid:durableId="1060591591">
    <w:abstractNumId w:val="16"/>
  </w:num>
  <w:num w:numId="15" w16cid:durableId="1776362463">
    <w:abstractNumId w:val="10"/>
  </w:num>
  <w:num w:numId="16" w16cid:durableId="931812777">
    <w:abstractNumId w:val="9"/>
  </w:num>
  <w:num w:numId="17" w16cid:durableId="108552413">
    <w:abstractNumId w:val="11"/>
  </w:num>
  <w:num w:numId="18" w16cid:durableId="318733335">
    <w:abstractNumId w:val="17"/>
  </w:num>
  <w:num w:numId="19" w16cid:durableId="1282877154">
    <w:abstractNumId w:val="8"/>
  </w:num>
  <w:num w:numId="20" w16cid:durableId="975984554">
    <w:abstractNumId w:val="14"/>
  </w:num>
  <w:num w:numId="21" w16cid:durableId="705181052">
    <w:abstractNumId w:val="8"/>
  </w:num>
  <w:num w:numId="22" w16cid:durableId="1514567610">
    <w:abstractNumId w:val="8"/>
  </w:num>
  <w:num w:numId="23" w16cid:durableId="593132713">
    <w:abstractNumId w:val="8"/>
  </w:num>
  <w:num w:numId="24" w16cid:durableId="1039279914">
    <w:abstractNumId w:val="18"/>
  </w:num>
  <w:num w:numId="25" w16cid:durableId="669603871">
    <w:abstractNumId w:val="12"/>
  </w:num>
  <w:num w:numId="26" w16cid:durableId="1673414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501"/>
    <w:rsid w:val="00034616"/>
    <w:rsid w:val="000359B6"/>
    <w:rsid w:val="0006063C"/>
    <w:rsid w:val="000706A7"/>
    <w:rsid w:val="00073492"/>
    <w:rsid w:val="000D02D8"/>
    <w:rsid w:val="0011776A"/>
    <w:rsid w:val="0015074B"/>
    <w:rsid w:val="00173F45"/>
    <w:rsid w:val="0029639D"/>
    <w:rsid w:val="002D5DEB"/>
    <w:rsid w:val="00326F90"/>
    <w:rsid w:val="00350975"/>
    <w:rsid w:val="00387A03"/>
    <w:rsid w:val="0042454D"/>
    <w:rsid w:val="004D3721"/>
    <w:rsid w:val="004E555A"/>
    <w:rsid w:val="00501CA3"/>
    <w:rsid w:val="00511129"/>
    <w:rsid w:val="0056488E"/>
    <w:rsid w:val="00596505"/>
    <w:rsid w:val="005F549D"/>
    <w:rsid w:val="006910A5"/>
    <w:rsid w:val="006B4184"/>
    <w:rsid w:val="006C7FFB"/>
    <w:rsid w:val="00711BF7"/>
    <w:rsid w:val="007333C1"/>
    <w:rsid w:val="00992D06"/>
    <w:rsid w:val="009C190D"/>
    <w:rsid w:val="00A32700"/>
    <w:rsid w:val="00AA1D8D"/>
    <w:rsid w:val="00B47730"/>
    <w:rsid w:val="00C33B9F"/>
    <w:rsid w:val="00CB0664"/>
    <w:rsid w:val="00D16381"/>
    <w:rsid w:val="00D16D88"/>
    <w:rsid w:val="00D90DCC"/>
    <w:rsid w:val="00D9645A"/>
    <w:rsid w:val="00E544C3"/>
    <w:rsid w:val="00F22CF5"/>
    <w:rsid w:val="00F25610"/>
    <w:rsid w:val="00F44F4B"/>
    <w:rsid w:val="00FC693F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465464"/>
  <w14:defaultImageDpi w14:val="300"/>
  <w15:docId w15:val="{8360F573-0BE5-2743-8CED-8D38D85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Arial" w:eastAsia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F4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F44F4B"/>
  </w:style>
  <w:style w:type="paragraph" w:styleId="Textodeglobo">
    <w:name w:val="Balloon Text"/>
    <w:basedOn w:val="Normal"/>
    <w:link w:val="TextodegloboCar"/>
    <w:uiPriority w:val="99"/>
    <w:semiHidden/>
    <w:unhideWhenUsed/>
    <w:rsid w:val="00387A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A03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578</Words>
  <Characters>3497</Characters>
  <Application>Microsoft Office Word</Application>
  <DocSecurity>0</DocSecurity>
  <Lines>205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Omayra Belén Toro Salamanca</cp:lastModifiedBy>
  <cp:revision>5</cp:revision>
  <dcterms:created xsi:type="dcterms:W3CDTF">2026-01-26T13:12:00Z</dcterms:created>
  <dcterms:modified xsi:type="dcterms:W3CDTF">2026-01-26T13:26:00Z</dcterms:modified>
  <cp:category/>
</cp:coreProperties>
</file>