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6923C" w14:textId="77777777" w:rsidR="00173F45" w:rsidRDefault="00173F45" w:rsidP="00173F45">
      <w:pPr>
        <w:jc w:val="center"/>
        <w:rPr>
          <w:b/>
          <w:sz w:val="26"/>
          <w:szCs w:val="26"/>
          <w:lang w:val="es-ES_tradnl"/>
        </w:rPr>
      </w:pPr>
    </w:p>
    <w:p w14:paraId="36C23B1D" w14:textId="77777777" w:rsidR="00173F45" w:rsidRDefault="00173F45" w:rsidP="00173F45">
      <w:pPr>
        <w:jc w:val="center"/>
        <w:rPr>
          <w:b/>
          <w:sz w:val="26"/>
          <w:szCs w:val="26"/>
          <w:lang w:val="es-ES_tradnl"/>
        </w:rPr>
      </w:pPr>
    </w:p>
    <w:p w14:paraId="043D061A" w14:textId="1BE4E217" w:rsidR="00173F45" w:rsidRPr="00173F45" w:rsidRDefault="00173F45" w:rsidP="00173F45">
      <w:pPr>
        <w:spacing w:line="276" w:lineRule="auto"/>
        <w:jc w:val="center"/>
        <w:rPr>
          <w:b/>
          <w:sz w:val="26"/>
          <w:szCs w:val="26"/>
          <w:lang w:val="es-ES_tradnl"/>
        </w:rPr>
      </w:pPr>
      <w:r w:rsidRPr="00173F45">
        <w:rPr>
          <w:b/>
          <w:sz w:val="26"/>
          <w:szCs w:val="26"/>
          <w:lang w:val="es-ES_tradnl"/>
        </w:rPr>
        <w:t xml:space="preserve">CONCURSO PARA LA MADURACIÓN DE TECNOLOGÍAS UDEC </w:t>
      </w:r>
    </w:p>
    <w:p w14:paraId="0BAC1DB7" w14:textId="4984BC6A" w:rsidR="00173F45" w:rsidRPr="00173F45" w:rsidRDefault="00173F45" w:rsidP="00173F45">
      <w:pPr>
        <w:spacing w:line="276" w:lineRule="auto"/>
        <w:jc w:val="center"/>
        <w:rPr>
          <w:sz w:val="26"/>
          <w:szCs w:val="26"/>
          <w:lang w:val="es-ES_tradnl"/>
        </w:rPr>
      </w:pPr>
      <w:r w:rsidRPr="00173F45">
        <w:rPr>
          <w:b/>
          <w:sz w:val="26"/>
          <w:szCs w:val="26"/>
          <w:lang w:val="es-ES_tradnl"/>
        </w:rPr>
        <w:t>“ACELERA TECH”</w:t>
      </w:r>
    </w:p>
    <w:p w14:paraId="64FCBDE5" w14:textId="70398E59" w:rsidR="00173F45" w:rsidRPr="003347DC" w:rsidRDefault="00173F45" w:rsidP="00173F45">
      <w:pPr>
        <w:spacing w:line="276" w:lineRule="auto"/>
        <w:jc w:val="center"/>
        <w:rPr>
          <w:sz w:val="25"/>
          <w:szCs w:val="25"/>
          <w:lang w:val="es-ES_tradnl"/>
        </w:rPr>
      </w:pPr>
      <w:r w:rsidRPr="003347DC">
        <w:rPr>
          <w:b/>
          <w:sz w:val="25"/>
          <w:szCs w:val="25"/>
          <w:lang w:val="es-ES_tradnl"/>
        </w:rPr>
        <w:t xml:space="preserve">FORMULARIO DE POSTULACIÓN – TRACK </w:t>
      </w:r>
      <w:r w:rsidR="003347DC" w:rsidRPr="003347DC">
        <w:rPr>
          <w:b/>
          <w:sz w:val="25"/>
          <w:szCs w:val="25"/>
          <w:lang w:val="es-ES_tradnl"/>
        </w:rPr>
        <w:t>TRANSFERENCIA</w:t>
      </w:r>
      <w:r w:rsidRPr="003347DC">
        <w:rPr>
          <w:b/>
          <w:sz w:val="25"/>
          <w:szCs w:val="25"/>
          <w:lang w:val="es-ES_tradnl"/>
        </w:rPr>
        <w:t xml:space="preserve"> (</w:t>
      </w:r>
      <w:r w:rsidR="003347DC" w:rsidRPr="003347DC">
        <w:rPr>
          <w:b/>
          <w:sz w:val="25"/>
          <w:szCs w:val="25"/>
          <w:lang w:val="es-ES_tradnl"/>
        </w:rPr>
        <w:t>desde</w:t>
      </w:r>
      <w:r w:rsidRPr="003347DC">
        <w:rPr>
          <w:b/>
          <w:sz w:val="25"/>
          <w:szCs w:val="25"/>
          <w:lang w:val="es-ES_tradnl"/>
        </w:rPr>
        <w:t xml:space="preserve"> TRL </w:t>
      </w:r>
      <w:r w:rsidR="003347DC" w:rsidRPr="003347DC">
        <w:rPr>
          <w:b/>
          <w:sz w:val="25"/>
          <w:szCs w:val="25"/>
          <w:lang w:val="es-ES_tradnl"/>
        </w:rPr>
        <w:t>5</w:t>
      </w:r>
      <w:r w:rsidRPr="003347DC">
        <w:rPr>
          <w:b/>
          <w:sz w:val="25"/>
          <w:szCs w:val="25"/>
          <w:lang w:val="es-ES_tradnl"/>
        </w:rPr>
        <w:t>)</w:t>
      </w:r>
    </w:p>
    <w:p w14:paraId="2C95CD63" w14:textId="0B44D680" w:rsidR="00711BF7" w:rsidRDefault="00173F45" w:rsidP="00173F45">
      <w:pPr>
        <w:jc w:val="center"/>
        <w:rPr>
          <w:lang w:val="es-ES_tradnl"/>
        </w:rPr>
      </w:pPr>
      <w:r w:rsidRPr="00F44F4B">
        <w:rPr>
          <w:lang w:val="es-ES_tradnl"/>
        </w:rPr>
        <w:t>Versión: 2026</w:t>
      </w:r>
    </w:p>
    <w:p w14:paraId="6AE5A06C" w14:textId="77777777" w:rsidR="00173F45" w:rsidRPr="00F44F4B" w:rsidRDefault="00173F45" w:rsidP="00173F45">
      <w:pPr>
        <w:jc w:val="center"/>
        <w:rPr>
          <w:lang w:val="es-ES_tradnl"/>
        </w:rPr>
      </w:pPr>
    </w:p>
    <w:p w14:paraId="3F654500" w14:textId="1E67EB43" w:rsidR="000359B6" w:rsidRPr="00596505" w:rsidRDefault="00596505" w:rsidP="00F25610">
      <w:pPr>
        <w:pStyle w:val="Ttulo1"/>
        <w:numPr>
          <w:ilvl w:val="0"/>
          <w:numId w:val="15"/>
        </w:numPr>
        <w:rPr>
          <w:color w:val="000000" w:themeColor="text1"/>
          <w:sz w:val="26"/>
          <w:szCs w:val="26"/>
          <w:lang w:val="es-ES_tradnl"/>
        </w:rPr>
      </w:pPr>
      <w:r w:rsidRPr="00596505">
        <w:rPr>
          <w:color w:val="000000" w:themeColor="text1"/>
          <w:sz w:val="26"/>
          <w:szCs w:val="26"/>
          <w:lang w:val="es-ES_tradnl"/>
        </w:rPr>
        <w:t>Información general del proyecto</w:t>
      </w:r>
    </w:p>
    <w:tbl>
      <w:tblPr>
        <w:tblStyle w:val="Tablaconcuadrcula"/>
        <w:tblW w:w="0" w:type="auto"/>
        <w:jc w:val="center"/>
        <w:tblLook w:val="04A0" w:firstRow="1" w:lastRow="0" w:firstColumn="1" w:lastColumn="0" w:noHBand="0" w:noVBand="1"/>
      </w:tblPr>
      <w:tblGrid>
        <w:gridCol w:w="3075"/>
        <w:gridCol w:w="6321"/>
      </w:tblGrid>
      <w:tr w:rsidR="000359B6" w:rsidRPr="00F44F4B" w14:paraId="1F84EF54" w14:textId="77777777" w:rsidTr="00596505">
        <w:trPr>
          <w:jc w:val="center"/>
        </w:trPr>
        <w:tc>
          <w:tcPr>
            <w:tcW w:w="3114" w:type="dxa"/>
            <w:shd w:val="clear" w:color="auto" w:fill="F2F2F2" w:themeFill="background1" w:themeFillShade="F2"/>
          </w:tcPr>
          <w:p w14:paraId="2B14EE83" w14:textId="77777777" w:rsidR="000359B6" w:rsidRPr="00596505" w:rsidRDefault="00D16D88">
            <w:pPr>
              <w:rPr>
                <w:b/>
                <w:bCs/>
                <w:lang w:val="es-ES_tradnl"/>
              </w:rPr>
            </w:pPr>
            <w:r w:rsidRPr="00596505">
              <w:rPr>
                <w:b/>
                <w:bCs/>
                <w:lang w:val="es-ES_tradnl"/>
              </w:rPr>
              <w:t>Título del proyecto</w:t>
            </w:r>
          </w:p>
        </w:tc>
        <w:tc>
          <w:tcPr>
            <w:tcW w:w="6508" w:type="dxa"/>
          </w:tcPr>
          <w:p w14:paraId="5D0EE570" w14:textId="77777777" w:rsidR="000359B6" w:rsidRPr="00F44F4B" w:rsidRDefault="000359B6">
            <w:pPr>
              <w:rPr>
                <w:lang w:val="es-ES_tradnl"/>
              </w:rPr>
            </w:pPr>
          </w:p>
        </w:tc>
      </w:tr>
      <w:tr w:rsidR="000359B6" w:rsidRPr="00F44F4B" w14:paraId="2CE41077" w14:textId="77777777" w:rsidTr="00596505">
        <w:trPr>
          <w:jc w:val="center"/>
        </w:trPr>
        <w:tc>
          <w:tcPr>
            <w:tcW w:w="3114" w:type="dxa"/>
            <w:shd w:val="clear" w:color="auto" w:fill="F2F2F2" w:themeFill="background1" w:themeFillShade="F2"/>
          </w:tcPr>
          <w:p w14:paraId="49DE23BC" w14:textId="5E64CCB8" w:rsidR="000359B6" w:rsidRPr="00596505" w:rsidRDefault="00D16D88">
            <w:pPr>
              <w:rPr>
                <w:b/>
                <w:bCs/>
                <w:lang w:val="es-ES_tradnl"/>
              </w:rPr>
            </w:pPr>
            <w:r w:rsidRPr="00596505">
              <w:rPr>
                <w:b/>
                <w:bCs/>
                <w:lang w:val="es-ES_tradnl"/>
              </w:rPr>
              <w:t xml:space="preserve">Investigador/a responsable </w:t>
            </w:r>
          </w:p>
        </w:tc>
        <w:tc>
          <w:tcPr>
            <w:tcW w:w="6508" w:type="dxa"/>
          </w:tcPr>
          <w:p w14:paraId="6A0DC24E" w14:textId="77777777" w:rsidR="000359B6" w:rsidRPr="00F44F4B" w:rsidRDefault="000359B6">
            <w:pPr>
              <w:rPr>
                <w:lang w:val="es-ES_tradnl"/>
              </w:rPr>
            </w:pPr>
          </w:p>
        </w:tc>
      </w:tr>
      <w:tr w:rsidR="000359B6" w:rsidRPr="00F44F4B" w14:paraId="03DED9BD" w14:textId="77777777" w:rsidTr="00596505">
        <w:trPr>
          <w:jc w:val="center"/>
        </w:trPr>
        <w:tc>
          <w:tcPr>
            <w:tcW w:w="3114" w:type="dxa"/>
            <w:shd w:val="clear" w:color="auto" w:fill="F2F2F2" w:themeFill="background1" w:themeFillShade="F2"/>
          </w:tcPr>
          <w:p w14:paraId="44586ECF" w14:textId="5C0E974B" w:rsidR="000359B6" w:rsidRPr="00596505" w:rsidRDefault="00D16D88">
            <w:pPr>
              <w:rPr>
                <w:b/>
                <w:bCs/>
                <w:lang w:val="es-ES_tradnl"/>
              </w:rPr>
            </w:pPr>
            <w:r w:rsidRPr="00596505">
              <w:rPr>
                <w:b/>
                <w:bCs/>
                <w:lang w:val="es-ES_tradnl"/>
              </w:rPr>
              <w:t xml:space="preserve">Facultad / Centro </w:t>
            </w:r>
          </w:p>
        </w:tc>
        <w:tc>
          <w:tcPr>
            <w:tcW w:w="6508" w:type="dxa"/>
          </w:tcPr>
          <w:p w14:paraId="0F9FE347" w14:textId="77777777" w:rsidR="000359B6" w:rsidRPr="00F44F4B" w:rsidRDefault="000359B6">
            <w:pPr>
              <w:rPr>
                <w:lang w:val="es-ES_tradnl"/>
              </w:rPr>
            </w:pPr>
          </w:p>
        </w:tc>
      </w:tr>
      <w:tr w:rsidR="000359B6" w:rsidRPr="00F44F4B" w14:paraId="322819F9" w14:textId="77777777" w:rsidTr="00596505">
        <w:trPr>
          <w:jc w:val="center"/>
        </w:trPr>
        <w:tc>
          <w:tcPr>
            <w:tcW w:w="3114" w:type="dxa"/>
            <w:shd w:val="clear" w:color="auto" w:fill="F2F2F2" w:themeFill="background1" w:themeFillShade="F2"/>
          </w:tcPr>
          <w:p w14:paraId="1753CAF4" w14:textId="77777777" w:rsidR="000359B6" w:rsidRPr="00596505" w:rsidRDefault="00D16D88">
            <w:pPr>
              <w:rPr>
                <w:b/>
                <w:bCs/>
                <w:lang w:val="es-ES_tradnl"/>
              </w:rPr>
            </w:pPr>
            <w:r w:rsidRPr="00596505">
              <w:rPr>
                <w:b/>
                <w:bCs/>
                <w:lang w:val="es-ES_tradnl"/>
              </w:rPr>
              <w:t>Correo / Teléfono</w:t>
            </w:r>
          </w:p>
        </w:tc>
        <w:tc>
          <w:tcPr>
            <w:tcW w:w="6508" w:type="dxa"/>
          </w:tcPr>
          <w:p w14:paraId="049DBB53" w14:textId="77777777" w:rsidR="000359B6" w:rsidRPr="00F44F4B" w:rsidRDefault="000359B6">
            <w:pPr>
              <w:rPr>
                <w:lang w:val="es-ES_tradnl"/>
              </w:rPr>
            </w:pPr>
          </w:p>
        </w:tc>
      </w:tr>
      <w:tr w:rsidR="000359B6" w:rsidRPr="00F44F4B" w14:paraId="496D149E" w14:textId="77777777" w:rsidTr="00596505">
        <w:trPr>
          <w:jc w:val="center"/>
        </w:trPr>
        <w:tc>
          <w:tcPr>
            <w:tcW w:w="3114" w:type="dxa"/>
            <w:tcBorders>
              <w:bottom w:val="single" w:sz="4" w:space="0" w:color="auto"/>
            </w:tcBorders>
            <w:shd w:val="clear" w:color="auto" w:fill="F2F2F2" w:themeFill="background1" w:themeFillShade="F2"/>
          </w:tcPr>
          <w:p w14:paraId="47792F7C" w14:textId="77777777" w:rsidR="000359B6" w:rsidRPr="00596505" w:rsidRDefault="00D16D88">
            <w:pPr>
              <w:rPr>
                <w:b/>
                <w:bCs/>
                <w:lang w:val="es-ES_tradnl"/>
              </w:rPr>
            </w:pPr>
            <w:r w:rsidRPr="00596505">
              <w:rPr>
                <w:b/>
                <w:bCs/>
                <w:lang w:val="es-ES_tradnl"/>
              </w:rPr>
              <w:t>Área/Disciplina</w:t>
            </w:r>
          </w:p>
        </w:tc>
        <w:tc>
          <w:tcPr>
            <w:tcW w:w="6508" w:type="dxa"/>
            <w:tcBorders>
              <w:bottom w:val="single" w:sz="4" w:space="0" w:color="auto"/>
            </w:tcBorders>
          </w:tcPr>
          <w:p w14:paraId="0F1F9393" w14:textId="77777777" w:rsidR="000359B6" w:rsidRPr="00F44F4B" w:rsidRDefault="000359B6">
            <w:pPr>
              <w:rPr>
                <w:lang w:val="es-ES_tradnl"/>
              </w:rPr>
            </w:pPr>
          </w:p>
        </w:tc>
      </w:tr>
    </w:tbl>
    <w:tbl>
      <w:tblPr>
        <w:tblStyle w:val="Tablaconcuadrcula"/>
        <w:tblpPr w:leftFromText="141" w:rightFromText="141" w:vertAnchor="text" w:horzAnchor="margin" w:tblpY="1300"/>
        <w:tblW w:w="0" w:type="auto"/>
        <w:tblLook w:val="04A0" w:firstRow="1" w:lastRow="0" w:firstColumn="1" w:lastColumn="0" w:noHBand="0" w:noVBand="1"/>
      </w:tblPr>
      <w:tblGrid>
        <w:gridCol w:w="3566"/>
        <w:gridCol w:w="2227"/>
        <w:gridCol w:w="3603"/>
      </w:tblGrid>
      <w:tr w:rsidR="00596505" w:rsidRPr="00AC4BA8" w14:paraId="0041C6A6" w14:textId="77777777" w:rsidTr="00711BF7">
        <w:tc>
          <w:tcPr>
            <w:tcW w:w="9606" w:type="dxa"/>
            <w:gridSpan w:val="3"/>
            <w:shd w:val="clear" w:color="auto" w:fill="F2F2F2" w:themeFill="background1" w:themeFillShade="F2"/>
            <w:vAlign w:val="center"/>
          </w:tcPr>
          <w:p w14:paraId="6FFE0CE6" w14:textId="2C53D937" w:rsidR="00596505" w:rsidRPr="00596505" w:rsidRDefault="00596505" w:rsidP="00711BF7">
            <w:pPr>
              <w:rPr>
                <w:b/>
                <w:bCs/>
                <w:lang w:val="es-ES_tradnl"/>
              </w:rPr>
            </w:pPr>
            <w:r w:rsidRPr="00596505">
              <w:rPr>
                <w:b/>
                <w:bCs/>
                <w:lang w:val="es-ES_tradnl"/>
              </w:rPr>
              <w:t>Integrantes del equipo y roles</w:t>
            </w:r>
          </w:p>
        </w:tc>
      </w:tr>
      <w:tr w:rsidR="00596505" w:rsidRPr="00AC4BA8" w14:paraId="25E4184F" w14:textId="77777777" w:rsidTr="00711BF7">
        <w:tc>
          <w:tcPr>
            <w:tcW w:w="3652" w:type="dxa"/>
            <w:shd w:val="clear" w:color="auto" w:fill="F2F2F2" w:themeFill="background1" w:themeFillShade="F2"/>
            <w:vAlign w:val="center"/>
          </w:tcPr>
          <w:p w14:paraId="20C52D2C" w14:textId="35A5A9FD" w:rsidR="00596505" w:rsidRPr="00596505" w:rsidRDefault="00596505" w:rsidP="00711BF7">
            <w:pPr>
              <w:jc w:val="center"/>
              <w:rPr>
                <w:b/>
                <w:bCs/>
                <w:lang w:val="es-ES_tradnl"/>
              </w:rPr>
            </w:pPr>
            <w:r w:rsidRPr="00596505">
              <w:rPr>
                <w:b/>
                <w:bCs/>
                <w:lang w:val="es-ES_tradnl"/>
              </w:rPr>
              <w:t>Nombre</w:t>
            </w:r>
          </w:p>
        </w:tc>
        <w:tc>
          <w:tcPr>
            <w:tcW w:w="2268" w:type="dxa"/>
            <w:shd w:val="clear" w:color="auto" w:fill="F2F2F2" w:themeFill="background1" w:themeFillShade="F2"/>
            <w:vAlign w:val="center"/>
          </w:tcPr>
          <w:p w14:paraId="4762A968" w14:textId="3985B3E7" w:rsidR="00596505" w:rsidRPr="00596505" w:rsidRDefault="00596505" w:rsidP="00711BF7">
            <w:pPr>
              <w:jc w:val="center"/>
              <w:rPr>
                <w:b/>
                <w:bCs/>
                <w:lang w:val="es-ES_tradnl"/>
              </w:rPr>
            </w:pPr>
            <w:r w:rsidRPr="00596505">
              <w:rPr>
                <w:b/>
                <w:bCs/>
                <w:lang w:val="es-ES_tradnl"/>
              </w:rPr>
              <w:t>Vínculo con U</w:t>
            </w:r>
            <w:r>
              <w:rPr>
                <w:b/>
                <w:bCs/>
                <w:lang w:val="es-ES_tradnl"/>
              </w:rPr>
              <w:t>deC</w:t>
            </w:r>
          </w:p>
        </w:tc>
        <w:tc>
          <w:tcPr>
            <w:tcW w:w="3686" w:type="dxa"/>
            <w:shd w:val="clear" w:color="auto" w:fill="F2F2F2" w:themeFill="background1" w:themeFillShade="F2"/>
            <w:vAlign w:val="center"/>
          </w:tcPr>
          <w:p w14:paraId="2F09CC01" w14:textId="5953862C" w:rsidR="00596505" w:rsidRPr="00596505" w:rsidRDefault="00596505" w:rsidP="00711BF7">
            <w:pPr>
              <w:jc w:val="center"/>
              <w:rPr>
                <w:b/>
                <w:bCs/>
                <w:lang w:val="es-ES_tradnl"/>
              </w:rPr>
            </w:pPr>
            <w:r w:rsidRPr="00596505">
              <w:rPr>
                <w:b/>
                <w:bCs/>
                <w:lang w:val="es-ES_tradnl"/>
              </w:rPr>
              <w:t>Función en el proyecto</w:t>
            </w:r>
          </w:p>
        </w:tc>
      </w:tr>
      <w:tr w:rsidR="00596505" w:rsidRPr="00AC4BA8" w14:paraId="589325FC" w14:textId="77777777" w:rsidTr="00711BF7">
        <w:tc>
          <w:tcPr>
            <w:tcW w:w="3652" w:type="dxa"/>
            <w:shd w:val="clear" w:color="auto" w:fill="FFFFFF" w:themeFill="background1"/>
          </w:tcPr>
          <w:p w14:paraId="766E81C7" w14:textId="77777777" w:rsidR="00596505" w:rsidRPr="00AC4BA8" w:rsidRDefault="00596505" w:rsidP="00711BF7">
            <w:pPr>
              <w:rPr>
                <w:rFonts w:ascii="Times New Roman" w:hAnsi="Times New Roman" w:cs="Times New Roman"/>
                <w:b/>
                <w:bCs/>
                <w:sz w:val="24"/>
                <w:szCs w:val="24"/>
              </w:rPr>
            </w:pPr>
          </w:p>
        </w:tc>
        <w:tc>
          <w:tcPr>
            <w:tcW w:w="2268" w:type="dxa"/>
            <w:shd w:val="clear" w:color="auto" w:fill="FFFFFF" w:themeFill="background1"/>
          </w:tcPr>
          <w:p w14:paraId="24A1294B" w14:textId="77777777" w:rsidR="00596505" w:rsidRPr="00AC4BA8" w:rsidRDefault="00596505" w:rsidP="00711BF7">
            <w:pPr>
              <w:rPr>
                <w:rFonts w:ascii="Times New Roman" w:hAnsi="Times New Roman" w:cs="Times New Roman"/>
                <w:b/>
                <w:bCs/>
                <w:sz w:val="24"/>
                <w:szCs w:val="24"/>
              </w:rPr>
            </w:pPr>
          </w:p>
        </w:tc>
        <w:tc>
          <w:tcPr>
            <w:tcW w:w="3686" w:type="dxa"/>
            <w:shd w:val="clear" w:color="auto" w:fill="FFFFFF" w:themeFill="background1"/>
          </w:tcPr>
          <w:p w14:paraId="55B9EBAD" w14:textId="77777777" w:rsidR="00596505" w:rsidRPr="00AC4BA8" w:rsidRDefault="00596505" w:rsidP="00711BF7">
            <w:pPr>
              <w:rPr>
                <w:rFonts w:ascii="Times New Roman" w:hAnsi="Times New Roman" w:cs="Times New Roman"/>
                <w:b/>
                <w:bCs/>
                <w:sz w:val="24"/>
                <w:szCs w:val="24"/>
              </w:rPr>
            </w:pPr>
          </w:p>
        </w:tc>
      </w:tr>
      <w:tr w:rsidR="00596505" w:rsidRPr="00AC4BA8" w14:paraId="5C7C2491" w14:textId="77777777" w:rsidTr="00711BF7">
        <w:tc>
          <w:tcPr>
            <w:tcW w:w="3652" w:type="dxa"/>
            <w:shd w:val="clear" w:color="auto" w:fill="FFFFFF" w:themeFill="background1"/>
          </w:tcPr>
          <w:p w14:paraId="20252218" w14:textId="77777777" w:rsidR="00596505" w:rsidRPr="00AC4BA8" w:rsidRDefault="00596505" w:rsidP="00711BF7">
            <w:pPr>
              <w:rPr>
                <w:rFonts w:ascii="Times New Roman" w:hAnsi="Times New Roman" w:cs="Times New Roman"/>
                <w:b/>
                <w:bCs/>
                <w:sz w:val="24"/>
                <w:szCs w:val="24"/>
              </w:rPr>
            </w:pPr>
          </w:p>
        </w:tc>
        <w:tc>
          <w:tcPr>
            <w:tcW w:w="2268" w:type="dxa"/>
            <w:shd w:val="clear" w:color="auto" w:fill="FFFFFF" w:themeFill="background1"/>
          </w:tcPr>
          <w:p w14:paraId="63BFB8D9" w14:textId="77777777" w:rsidR="00596505" w:rsidRPr="00AC4BA8" w:rsidRDefault="00596505" w:rsidP="00711BF7">
            <w:pPr>
              <w:rPr>
                <w:rFonts w:ascii="Times New Roman" w:hAnsi="Times New Roman" w:cs="Times New Roman"/>
                <w:b/>
                <w:bCs/>
                <w:sz w:val="24"/>
                <w:szCs w:val="24"/>
              </w:rPr>
            </w:pPr>
          </w:p>
        </w:tc>
        <w:tc>
          <w:tcPr>
            <w:tcW w:w="3686" w:type="dxa"/>
            <w:shd w:val="clear" w:color="auto" w:fill="FFFFFF" w:themeFill="background1"/>
          </w:tcPr>
          <w:p w14:paraId="4D2340DC" w14:textId="77777777" w:rsidR="00596505" w:rsidRPr="00AC4BA8" w:rsidRDefault="00596505" w:rsidP="00711BF7">
            <w:pPr>
              <w:rPr>
                <w:rFonts w:ascii="Times New Roman" w:hAnsi="Times New Roman" w:cs="Times New Roman"/>
                <w:b/>
                <w:bCs/>
                <w:sz w:val="24"/>
                <w:szCs w:val="24"/>
              </w:rPr>
            </w:pPr>
          </w:p>
        </w:tc>
      </w:tr>
      <w:tr w:rsidR="00173F45" w:rsidRPr="00AC4BA8" w14:paraId="78B08599" w14:textId="77777777" w:rsidTr="00711BF7">
        <w:tc>
          <w:tcPr>
            <w:tcW w:w="3652" w:type="dxa"/>
            <w:shd w:val="clear" w:color="auto" w:fill="FFFFFF" w:themeFill="background1"/>
          </w:tcPr>
          <w:p w14:paraId="74360A50" w14:textId="77777777" w:rsidR="00173F45" w:rsidRPr="00AC4BA8" w:rsidRDefault="00173F45" w:rsidP="00711BF7">
            <w:pPr>
              <w:rPr>
                <w:rFonts w:ascii="Times New Roman" w:hAnsi="Times New Roman" w:cs="Times New Roman"/>
                <w:b/>
                <w:bCs/>
                <w:sz w:val="24"/>
                <w:szCs w:val="24"/>
              </w:rPr>
            </w:pPr>
          </w:p>
        </w:tc>
        <w:tc>
          <w:tcPr>
            <w:tcW w:w="2268" w:type="dxa"/>
            <w:shd w:val="clear" w:color="auto" w:fill="FFFFFF" w:themeFill="background1"/>
          </w:tcPr>
          <w:p w14:paraId="583696B9" w14:textId="77777777" w:rsidR="00173F45" w:rsidRPr="00AC4BA8" w:rsidRDefault="00173F45" w:rsidP="00711BF7">
            <w:pPr>
              <w:rPr>
                <w:rFonts w:ascii="Times New Roman" w:hAnsi="Times New Roman" w:cs="Times New Roman"/>
                <w:b/>
                <w:bCs/>
                <w:sz w:val="24"/>
                <w:szCs w:val="24"/>
              </w:rPr>
            </w:pPr>
          </w:p>
        </w:tc>
        <w:tc>
          <w:tcPr>
            <w:tcW w:w="3686" w:type="dxa"/>
            <w:shd w:val="clear" w:color="auto" w:fill="FFFFFF" w:themeFill="background1"/>
          </w:tcPr>
          <w:p w14:paraId="41411431" w14:textId="77777777" w:rsidR="00173F45" w:rsidRPr="00AC4BA8" w:rsidRDefault="00173F45" w:rsidP="00711BF7">
            <w:pPr>
              <w:rPr>
                <w:rFonts w:ascii="Times New Roman" w:hAnsi="Times New Roman" w:cs="Times New Roman"/>
                <w:b/>
                <w:bCs/>
                <w:sz w:val="24"/>
                <w:szCs w:val="24"/>
              </w:rPr>
            </w:pPr>
          </w:p>
        </w:tc>
      </w:tr>
    </w:tbl>
    <w:p w14:paraId="43AFC421" w14:textId="77777777" w:rsidR="00711BF7" w:rsidRDefault="00711BF7">
      <w:pPr>
        <w:rPr>
          <w:lang w:val="es-ES_tradnl"/>
        </w:rPr>
      </w:pPr>
    </w:p>
    <w:p w14:paraId="1BB549D0" w14:textId="54628833" w:rsidR="00711BF7" w:rsidRDefault="00711BF7" w:rsidP="00F25610">
      <w:pPr>
        <w:pStyle w:val="Ttulo1"/>
        <w:numPr>
          <w:ilvl w:val="0"/>
          <w:numId w:val="15"/>
        </w:numPr>
        <w:rPr>
          <w:color w:val="000000" w:themeColor="text1"/>
          <w:sz w:val="26"/>
          <w:szCs w:val="26"/>
          <w:lang w:val="es-ES_tradnl"/>
        </w:rPr>
      </w:pPr>
      <w:r w:rsidRPr="00711BF7">
        <w:rPr>
          <w:color w:val="000000" w:themeColor="text1"/>
          <w:sz w:val="26"/>
          <w:szCs w:val="26"/>
          <w:lang w:val="es-ES_tradnl"/>
        </w:rPr>
        <w:t>Equipo de investigadores/as del proyecto</w:t>
      </w:r>
    </w:p>
    <w:p w14:paraId="630FDD00" w14:textId="6B16D288" w:rsidR="00173F45" w:rsidRDefault="00173F45" w:rsidP="00173F45">
      <w:pPr>
        <w:rPr>
          <w:lang w:val="es-ES_tradnl"/>
        </w:rPr>
      </w:pPr>
    </w:p>
    <w:p w14:paraId="6597A251" w14:textId="053AE175" w:rsidR="003347DC" w:rsidRDefault="003347DC" w:rsidP="00173F45">
      <w:pPr>
        <w:rPr>
          <w:lang w:val="es-ES_tradnl"/>
        </w:rPr>
      </w:pPr>
    </w:p>
    <w:p w14:paraId="3EE80BC9" w14:textId="67190665" w:rsidR="003347DC" w:rsidRDefault="003347DC" w:rsidP="00173F45">
      <w:pPr>
        <w:rPr>
          <w:lang w:val="es-ES_tradnl"/>
        </w:rPr>
      </w:pPr>
    </w:p>
    <w:p w14:paraId="27D82118" w14:textId="1AE458AC" w:rsidR="003347DC" w:rsidRPr="003347DC" w:rsidRDefault="003347DC" w:rsidP="003347DC">
      <w:pPr>
        <w:pStyle w:val="Ttulo1"/>
        <w:numPr>
          <w:ilvl w:val="0"/>
          <w:numId w:val="15"/>
        </w:numPr>
        <w:rPr>
          <w:color w:val="000000" w:themeColor="text1"/>
          <w:sz w:val="26"/>
          <w:szCs w:val="26"/>
          <w:lang w:val="es-ES_tradnl"/>
        </w:rPr>
      </w:pPr>
      <w:r w:rsidRPr="003347DC">
        <w:rPr>
          <w:color w:val="000000" w:themeColor="text1"/>
          <w:sz w:val="26"/>
          <w:szCs w:val="26"/>
          <w:lang w:val="es-ES_tradnl"/>
        </w:rPr>
        <w:lastRenderedPageBreak/>
        <w:t xml:space="preserve">Empresa / </w:t>
      </w:r>
      <w:r>
        <w:rPr>
          <w:color w:val="000000" w:themeColor="text1"/>
          <w:sz w:val="26"/>
          <w:szCs w:val="26"/>
          <w:lang w:val="es-ES_tradnl"/>
        </w:rPr>
        <w:t>I</w:t>
      </w:r>
      <w:r w:rsidRPr="003347DC">
        <w:rPr>
          <w:color w:val="000000" w:themeColor="text1"/>
          <w:sz w:val="26"/>
          <w:szCs w:val="26"/>
          <w:lang w:val="es-ES_tradnl"/>
        </w:rPr>
        <w:t>nstitución asociada</w:t>
      </w:r>
    </w:p>
    <w:tbl>
      <w:tblPr>
        <w:tblStyle w:val="Tablaconcuadrcula"/>
        <w:tblW w:w="0" w:type="auto"/>
        <w:jc w:val="center"/>
        <w:tblLook w:val="04A0" w:firstRow="1" w:lastRow="0" w:firstColumn="1" w:lastColumn="0" w:noHBand="0" w:noVBand="1"/>
      </w:tblPr>
      <w:tblGrid>
        <w:gridCol w:w="3060"/>
        <w:gridCol w:w="6336"/>
      </w:tblGrid>
      <w:tr w:rsidR="003347DC" w:rsidRPr="003347DC" w14:paraId="77DA3BDC" w14:textId="77777777" w:rsidTr="003347DC">
        <w:trPr>
          <w:jc w:val="center"/>
        </w:trPr>
        <w:tc>
          <w:tcPr>
            <w:tcW w:w="3060" w:type="dxa"/>
            <w:shd w:val="clear" w:color="auto" w:fill="F2F2F2" w:themeFill="background1" w:themeFillShade="F2"/>
          </w:tcPr>
          <w:p w14:paraId="297A5EA0" w14:textId="77777777" w:rsidR="003347DC" w:rsidRPr="003347DC" w:rsidRDefault="003347DC" w:rsidP="00FC230E">
            <w:pPr>
              <w:rPr>
                <w:b/>
                <w:bCs/>
                <w:lang w:val="es-ES_tradnl"/>
              </w:rPr>
            </w:pPr>
            <w:r w:rsidRPr="003347DC">
              <w:rPr>
                <w:b/>
                <w:bCs/>
                <w:lang w:val="es-ES_tradnl"/>
              </w:rPr>
              <w:t>Razón social</w:t>
            </w:r>
          </w:p>
        </w:tc>
        <w:tc>
          <w:tcPr>
            <w:tcW w:w="6336" w:type="dxa"/>
          </w:tcPr>
          <w:p w14:paraId="568CEFD9" w14:textId="77777777" w:rsidR="003347DC" w:rsidRPr="007F0574" w:rsidRDefault="003347DC" w:rsidP="00FC230E">
            <w:pPr>
              <w:rPr>
                <w:lang w:val="es-ES_tradnl"/>
              </w:rPr>
            </w:pPr>
          </w:p>
        </w:tc>
      </w:tr>
      <w:tr w:rsidR="003347DC" w:rsidRPr="003347DC" w14:paraId="772165C9" w14:textId="77777777" w:rsidTr="003347DC">
        <w:trPr>
          <w:jc w:val="center"/>
        </w:trPr>
        <w:tc>
          <w:tcPr>
            <w:tcW w:w="3060" w:type="dxa"/>
            <w:shd w:val="clear" w:color="auto" w:fill="F2F2F2" w:themeFill="background1" w:themeFillShade="F2"/>
          </w:tcPr>
          <w:p w14:paraId="50F24E15" w14:textId="77777777" w:rsidR="003347DC" w:rsidRPr="003347DC" w:rsidRDefault="003347DC" w:rsidP="00FC230E">
            <w:pPr>
              <w:rPr>
                <w:b/>
                <w:bCs/>
                <w:lang w:val="es-ES_tradnl"/>
              </w:rPr>
            </w:pPr>
            <w:r w:rsidRPr="003347DC">
              <w:rPr>
                <w:b/>
                <w:bCs/>
                <w:lang w:val="es-ES_tradnl"/>
              </w:rPr>
              <w:t>Representante legal (nombre y cargo)</w:t>
            </w:r>
          </w:p>
        </w:tc>
        <w:tc>
          <w:tcPr>
            <w:tcW w:w="6336" w:type="dxa"/>
          </w:tcPr>
          <w:p w14:paraId="7AAA6CEB" w14:textId="77777777" w:rsidR="003347DC" w:rsidRPr="007F0574" w:rsidRDefault="003347DC" w:rsidP="00FC230E">
            <w:pPr>
              <w:rPr>
                <w:lang w:val="es-ES_tradnl"/>
              </w:rPr>
            </w:pPr>
          </w:p>
        </w:tc>
      </w:tr>
      <w:tr w:rsidR="003347DC" w:rsidRPr="003347DC" w14:paraId="01B7F9ED" w14:textId="77777777" w:rsidTr="003347DC">
        <w:trPr>
          <w:jc w:val="center"/>
        </w:trPr>
        <w:tc>
          <w:tcPr>
            <w:tcW w:w="3060" w:type="dxa"/>
            <w:shd w:val="clear" w:color="auto" w:fill="F2F2F2" w:themeFill="background1" w:themeFillShade="F2"/>
          </w:tcPr>
          <w:p w14:paraId="574AB7F2" w14:textId="77777777" w:rsidR="003347DC" w:rsidRPr="003347DC" w:rsidRDefault="003347DC" w:rsidP="00FC230E">
            <w:pPr>
              <w:rPr>
                <w:b/>
                <w:bCs/>
                <w:lang w:val="es-ES_tradnl"/>
              </w:rPr>
            </w:pPr>
            <w:r w:rsidRPr="003347DC">
              <w:rPr>
                <w:b/>
                <w:bCs/>
                <w:lang w:val="es-ES_tradnl"/>
              </w:rPr>
              <w:t>Contacto técnico (nombre, correo, cargo)</w:t>
            </w:r>
          </w:p>
        </w:tc>
        <w:tc>
          <w:tcPr>
            <w:tcW w:w="6336" w:type="dxa"/>
          </w:tcPr>
          <w:p w14:paraId="687F965A" w14:textId="77777777" w:rsidR="003347DC" w:rsidRPr="007F0574" w:rsidRDefault="003347DC" w:rsidP="00FC230E">
            <w:pPr>
              <w:rPr>
                <w:lang w:val="es-ES_tradnl"/>
              </w:rPr>
            </w:pPr>
          </w:p>
        </w:tc>
      </w:tr>
      <w:tr w:rsidR="003347DC" w:rsidRPr="003347DC" w14:paraId="037AD674" w14:textId="77777777" w:rsidTr="003347DC">
        <w:trPr>
          <w:jc w:val="center"/>
        </w:trPr>
        <w:tc>
          <w:tcPr>
            <w:tcW w:w="3060" w:type="dxa"/>
            <w:shd w:val="clear" w:color="auto" w:fill="F2F2F2" w:themeFill="background1" w:themeFillShade="F2"/>
          </w:tcPr>
          <w:p w14:paraId="09FBBCE9" w14:textId="77777777" w:rsidR="003347DC" w:rsidRPr="003347DC" w:rsidRDefault="003347DC" w:rsidP="00FC230E">
            <w:pPr>
              <w:rPr>
                <w:b/>
                <w:bCs/>
                <w:lang w:val="es-ES_tradnl"/>
              </w:rPr>
            </w:pPr>
            <w:r w:rsidRPr="003347DC">
              <w:rPr>
                <w:b/>
                <w:bCs/>
                <w:lang w:val="es-ES_tradnl"/>
              </w:rPr>
              <w:t>Rol frente a la tecnología</w:t>
            </w:r>
          </w:p>
        </w:tc>
        <w:tc>
          <w:tcPr>
            <w:tcW w:w="6336" w:type="dxa"/>
          </w:tcPr>
          <w:p w14:paraId="543AE6CA" w14:textId="77777777" w:rsidR="003347DC" w:rsidRPr="007F0574" w:rsidRDefault="003347DC" w:rsidP="00FC230E">
            <w:pPr>
              <w:rPr>
                <w:lang w:val="es-ES_tradnl"/>
              </w:rPr>
            </w:pPr>
            <w:r w:rsidRPr="007F0574">
              <w:rPr>
                <w:rFonts w:ascii="Segoe UI Symbol" w:hAnsi="Segoe UI Symbol" w:cs="Segoe UI Symbol"/>
                <w:lang w:val="es-ES_tradnl"/>
              </w:rPr>
              <w:t>☐</w:t>
            </w:r>
            <w:r w:rsidRPr="007F0574">
              <w:rPr>
                <w:lang w:val="es-ES_tradnl"/>
              </w:rPr>
              <w:t xml:space="preserve"> Usuario (validación/adopción) </w:t>
            </w:r>
            <w:r w:rsidRPr="007F0574">
              <w:rPr>
                <w:rFonts w:ascii="Segoe UI Symbol" w:hAnsi="Segoe UI Symbol" w:cs="Segoe UI Symbol"/>
                <w:lang w:val="es-ES_tradnl"/>
              </w:rPr>
              <w:t>☐</w:t>
            </w:r>
            <w:r w:rsidRPr="007F0574">
              <w:rPr>
                <w:lang w:val="es-ES_tradnl"/>
              </w:rPr>
              <w:t xml:space="preserve"> Potencial licenciatario</w:t>
            </w:r>
          </w:p>
          <w:p w14:paraId="198AF8E3" w14:textId="1C0DB08E" w:rsidR="003347DC" w:rsidRPr="007F0574" w:rsidRDefault="003347DC" w:rsidP="00FC230E">
            <w:pPr>
              <w:rPr>
                <w:lang w:val="es-ES_tradnl"/>
              </w:rPr>
            </w:pPr>
            <w:r w:rsidRPr="007F0574">
              <w:rPr>
                <w:lang w:val="es-ES_tradnl"/>
              </w:rPr>
              <w:t xml:space="preserve"> </w:t>
            </w:r>
            <w:r w:rsidRPr="007F0574">
              <w:rPr>
                <w:rFonts w:ascii="Segoe UI Symbol" w:hAnsi="Segoe UI Symbol" w:cs="Segoe UI Symbol"/>
                <w:lang w:val="es-ES_tradnl"/>
              </w:rPr>
              <w:t>☐</w:t>
            </w:r>
            <w:r w:rsidRPr="007F0574">
              <w:rPr>
                <w:lang w:val="es-ES_tradnl"/>
              </w:rPr>
              <w:t xml:space="preserve"> Ambos</w:t>
            </w:r>
          </w:p>
        </w:tc>
      </w:tr>
      <w:tr w:rsidR="003347DC" w:rsidRPr="003347DC" w14:paraId="65F91828" w14:textId="77777777" w:rsidTr="003347DC">
        <w:trPr>
          <w:jc w:val="center"/>
        </w:trPr>
        <w:tc>
          <w:tcPr>
            <w:tcW w:w="3060" w:type="dxa"/>
            <w:shd w:val="clear" w:color="auto" w:fill="F2F2F2" w:themeFill="background1" w:themeFillShade="F2"/>
          </w:tcPr>
          <w:p w14:paraId="1A81DB00" w14:textId="77777777" w:rsidR="003347DC" w:rsidRPr="003347DC" w:rsidRDefault="003347DC" w:rsidP="00FC230E">
            <w:pPr>
              <w:rPr>
                <w:b/>
                <w:bCs/>
                <w:lang w:val="es-ES_tradnl"/>
              </w:rPr>
            </w:pPr>
            <w:r w:rsidRPr="003347DC">
              <w:rPr>
                <w:b/>
                <w:bCs/>
                <w:lang w:val="es-ES_tradnl"/>
              </w:rPr>
              <w:t>Capacidades relevantes</w:t>
            </w:r>
          </w:p>
        </w:tc>
        <w:tc>
          <w:tcPr>
            <w:tcW w:w="6336" w:type="dxa"/>
          </w:tcPr>
          <w:p w14:paraId="02BB4956" w14:textId="77777777" w:rsidR="003347DC" w:rsidRPr="007F0574" w:rsidRDefault="003347DC" w:rsidP="00FC230E">
            <w:pPr>
              <w:rPr>
                <w:lang w:val="es-ES_tradnl"/>
              </w:rPr>
            </w:pPr>
            <w:r w:rsidRPr="007F0574">
              <w:rPr>
                <w:lang w:val="es-ES_tradnl"/>
              </w:rPr>
              <w:t>Infraestructura/equipos, personal, red comercial, certificaciones, etc.</w:t>
            </w:r>
          </w:p>
        </w:tc>
      </w:tr>
      <w:tr w:rsidR="003347DC" w:rsidRPr="003347DC" w14:paraId="1122ACED" w14:textId="77777777" w:rsidTr="003347DC">
        <w:trPr>
          <w:jc w:val="center"/>
        </w:trPr>
        <w:tc>
          <w:tcPr>
            <w:tcW w:w="3060" w:type="dxa"/>
            <w:shd w:val="clear" w:color="auto" w:fill="F2F2F2" w:themeFill="background1" w:themeFillShade="F2"/>
          </w:tcPr>
          <w:p w14:paraId="2020A9AA" w14:textId="77777777" w:rsidR="003347DC" w:rsidRPr="003347DC" w:rsidRDefault="003347DC" w:rsidP="00FC230E">
            <w:pPr>
              <w:rPr>
                <w:b/>
                <w:bCs/>
                <w:lang w:val="es-ES_tradnl"/>
              </w:rPr>
            </w:pPr>
            <w:r w:rsidRPr="003347DC">
              <w:rPr>
                <w:b/>
                <w:bCs/>
                <w:lang w:val="es-ES_tradnl"/>
              </w:rPr>
              <w:t>Aportes comprometidos</w:t>
            </w:r>
          </w:p>
        </w:tc>
        <w:tc>
          <w:tcPr>
            <w:tcW w:w="6336" w:type="dxa"/>
          </w:tcPr>
          <w:p w14:paraId="20199981" w14:textId="1413B212" w:rsidR="003347DC" w:rsidRPr="007F0574" w:rsidRDefault="003347DC" w:rsidP="00FC230E">
            <w:pPr>
              <w:rPr>
                <w:lang w:val="es-ES_tradnl"/>
              </w:rPr>
            </w:pPr>
            <w:r w:rsidRPr="007F0574">
              <w:rPr>
                <w:lang w:val="es-ES_tradnl"/>
              </w:rPr>
              <w:t xml:space="preserve">Pecuniarios y/o no pecuniarios (detalle en carta y sección </w:t>
            </w:r>
            <w:r w:rsidR="007F0574" w:rsidRPr="007F0574">
              <w:rPr>
                <w:lang w:val="es-ES_tradnl"/>
              </w:rPr>
              <w:t>4.6</w:t>
            </w:r>
            <w:r w:rsidRPr="007F0574">
              <w:rPr>
                <w:lang w:val="es-ES_tradnl"/>
              </w:rPr>
              <w:t>)</w:t>
            </w:r>
          </w:p>
        </w:tc>
      </w:tr>
      <w:tr w:rsidR="003347DC" w:rsidRPr="003347DC" w14:paraId="277C708D" w14:textId="77777777" w:rsidTr="003347DC">
        <w:trPr>
          <w:jc w:val="center"/>
        </w:trPr>
        <w:tc>
          <w:tcPr>
            <w:tcW w:w="3060" w:type="dxa"/>
            <w:shd w:val="clear" w:color="auto" w:fill="F2F2F2" w:themeFill="background1" w:themeFillShade="F2"/>
          </w:tcPr>
          <w:p w14:paraId="7A50C960" w14:textId="77777777" w:rsidR="003347DC" w:rsidRPr="003347DC" w:rsidRDefault="003347DC" w:rsidP="007F0574">
            <w:pPr>
              <w:spacing w:line="276" w:lineRule="auto"/>
              <w:rPr>
                <w:b/>
                <w:bCs/>
                <w:lang w:val="es-ES_tradnl"/>
              </w:rPr>
            </w:pPr>
            <w:r w:rsidRPr="003347DC">
              <w:rPr>
                <w:b/>
                <w:bCs/>
                <w:lang w:val="es-ES_tradnl"/>
              </w:rPr>
              <w:t>Lugar(es) donde se realizarán pruebas en condiciones reales</w:t>
            </w:r>
          </w:p>
        </w:tc>
        <w:tc>
          <w:tcPr>
            <w:tcW w:w="6336" w:type="dxa"/>
          </w:tcPr>
          <w:p w14:paraId="084A5A72" w14:textId="77777777" w:rsidR="003347DC" w:rsidRPr="003347DC" w:rsidRDefault="003347DC" w:rsidP="00FC230E">
            <w:pPr>
              <w:rPr>
                <w:lang w:val="es-ES_tradnl"/>
              </w:rPr>
            </w:pPr>
          </w:p>
        </w:tc>
      </w:tr>
    </w:tbl>
    <w:p w14:paraId="1040E23B" w14:textId="2433B685" w:rsidR="00711BF7" w:rsidRDefault="00711BF7" w:rsidP="00173F45">
      <w:pPr>
        <w:pStyle w:val="Ttulo1"/>
        <w:rPr>
          <w:color w:val="000000" w:themeColor="text1"/>
          <w:sz w:val="26"/>
          <w:szCs w:val="26"/>
          <w:lang w:val="es-ES_tradnl"/>
        </w:rPr>
      </w:pPr>
    </w:p>
    <w:p w14:paraId="63213808" w14:textId="77777777" w:rsidR="00272341" w:rsidRDefault="00F25610" w:rsidP="00272341">
      <w:pPr>
        <w:pStyle w:val="Ttulo1"/>
        <w:numPr>
          <w:ilvl w:val="0"/>
          <w:numId w:val="15"/>
        </w:numPr>
        <w:rPr>
          <w:color w:val="000000" w:themeColor="text1"/>
          <w:sz w:val="26"/>
          <w:szCs w:val="26"/>
          <w:lang w:val="es-ES_tradnl"/>
        </w:rPr>
      </w:pPr>
      <w:r>
        <w:rPr>
          <w:color w:val="000000" w:themeColor="text1"/>
          <w:sz w:val="26"/>
          <w:szCs w:val="26"/>
          <w:lang w:val="es-ES_tradnl"/>
        </w:rPr>
        <w:t>Formulación del proyecto</w:t>
      </w:r>
    </w:p>
    <w:p w14:paraId="3C5F7847" w14:textId="60BAE16B" w:rsidR="000359B6" w:rsidRPr="00272341" w:rsidRDefault="00D16D88" w:rsidP="00272341">
      <w:pPr>
        <w:pStyle w:val="Ttulo1"/>
        <w:numPr>
          <w:ilvl w:val="1"/>
          <w:numId w:val="39"/>
        </w:numPr>
        <w:rPr>
          <w:color w:val="000000" w:themeColor="text1"/>
          <w:sz w:val="26"/>
          <w:szCs w:val="26"/>
          <w:lang w:val="es-ES_tradnl"/>
        </w:rPr>
      </w:pPr>
      <w:r w:rsidRPr="00272341">
        <w:rPr>
          <w:color w:val="000000" w:themeColor="text1"/>
          <w:sz w:val="24"/>
          <w:szCs w:val="24"/>
          <w:lang w:val="es-ES_tradnl"/>
        </w:rPr>
        <w:t>Pr</w:t>
      </w:r>
      <w:r w:rsidR="00F25610" w:rsidRPr="00272341">
        <w:rPr>
          <w:color w:val="000000" w:themeColor="text1"/>
          <w:sz w:val="24"/>
          <w:szCs w:val="24"/>
          <w:lang w:val="es-ES_tradnl"/>
        </w:rPr>
        <w:t>o</w:t>
      </w:r>
      <w:r w:rsidRPr="00272341">
        <w:rPr>
          <w:color w:val="000000" w:themeColor="text1"/>
          <w:sz w:val="24"/>
          <w:szCs w:val="24"/>
          <w:lang w:val="es-ES_tradnl"/>
        </w:rPr>
        <w:t xml:space="preserve">blema identificado </w:t>
      </w:r>
      <w:r w:rsidR="003347DC" w:rsidRPr="00272341">
        <w:rPr>
          <w:color w:val="000000" w:themeColor="text1"/>
          <w:sz w:val="24"/>
          <w:szCs w:val="24"/>
          <w:lang w:val="es-ES_tradnl"/>
        </w:rPr>
        <w:t>y Solución propuesta</w:t>
      </w:r>
    </w:p>
    <w:tbl>
      <w:tblPr>
        <w:tblStyle w:val="Tablaconcuadrcula"/>
        <w:tblW w:w="0" w:type="auto"/>
        <w:tblLook w:val="04A0" w:firstRow="1" w:lastRow="0" w:firstColumn="1" w:lastColumn="0" w:noHBand="0" w:noVBand="1"/>
      </w:tblPr>
      <w:tblGrid>
        <w:gridCol w:w="9396"/>
      </w:tblGrid>
      <w:tr w:rsidR="00F44F4B" w:rsidRPr="00F44F4B" w14:paraId="1D4EE2E2" w14:textId="77777777" w:rsidTr="00FC230E">
        <w:tc>
          <w:tcPr>
            <w:tcW w:w="10070" w:type="dxa"/>
            <w:shd w:val="clear" w:color="auto" w:fill="F2F2F2" w:themeFill="background1" w:themeFillShade="F2"/>
          </w:tcPr>
          <w:p w14:paraId="5E291637" w14:textId="03ACC842" w:rsidR="00F44F4B" w:rsidRPr="00173F45" w:rsidRDefault="00F44F4B" w:rsidP="004D3721">
            <w:pPr>
              <w:pStyle w:val="Listaconvietas"/>
              <w:numPr>
                <w:ilvl w:val="0"/>
                <w:numId w:val="13"/>
              </w:numPr>
              <w:spacing w:line="276" w:lineRule="auto"/>
              <w:jc w:val="both"/>
              <w:rPr>
                <w:sz w:val="20"/>
                <w:szCs w:val="20"/>
                <w:lang w:val="es-ES_tradnl"/>
              </w:rPr>
            </w:pPr>
            <w:r w:rsidRPr="00173F45">
              <w:rPr>
                <w:sz w:val="20"/>
                <w:szCs w:val="20"/>
                <w:lang w:val="es-ES_tradnl"/>
              </w:rPr>
              <w:t>Identifi</w:t>
            </w:r>
            <w:r w:rsidR="00F25610" w:rsidRPr="00173F45">
              <w:rPr>
                <w:sz w:val="20"/>
                <w:szCs w:val="20"/>
                <w:lang w:val="es-ES_tradnl"/>
              </w:rPr>
              <w:t>que</w:t>
            </w:r>
            <w:r w:rsidRPr="00173F45">
              <w:rPr>
                <w:sz w:val="20"/>
                <w:szCs w:val="20"/>
                <w:lang w:val="es-ES_tradnl"/>
              </w:rPr>
              <w:t xml:space="preserve"> y describ</w:t>
            </w:r>
            <w:r w:rsidR="00F25610" w:rsidRPr="00173F45">
              <w:rPr>
                <w:sz w:val="20"/>
                <w:szCs w:val="20"/>
                <w:lang w:val="es-ES_tradnl"/>
              </w:rPr>
              <w:t>a</w:t>
            </w:r>
            <w:r w:rsidRPr="00173F45">
              <w:rPr>
                <w:sz w:val="20"/>
                <w:szCs w:val="20"/>
                <w:lang w:val="es-ES_tradnl"/>
              </w:rPr>
              <w:t xml:space="preserve"> </w:t>
            </w:r>
            <w:r w:rsidR="00387A03" w:rsidRPr="00173F45">
              <w:rPr>
                <w:sz w:val="20"/>
                <w:szCs w:val="20"/>
                <w:lang w:val="es-ES_tradnl"/>
              </w:rPr>
              <w:t xml:space="preserve">cuál es el problema </w:t>
            </w:r>
            <w:r w:rsidR="004E555A">
              <w:rPr>
                <w:sz w:val="20"/>
                <w:szCs w:val="20"/>
                <w:lang w:val="es-ES_tradnl"/>
              </w:rPr>
              <w:t xml:space="preserve">a </w:t>
            </w:r>
            <w:r w:rsidR="00387A03" w:rsidRPr="00173F45">
              <w:rPr>
                <w:sz w:val="20"/>
                <w:szCs w:val="20"/>
                <w:lang w:val="es-ES_tradnl"/>
              </w:rPr>
              <w:t>abordar con la solución propuesta, su</w:t>
            </w:r>
            <w:r w:rsidRPr="00173F45">
              <w:rPr>
                <w:sz w:val="20"/>
                <w:szCs w:val="20"/>
                <w:lang w:val="es-ES_tradnl"/>
              </w:rPr>
              <w:t xml:space="preserve"> relevancia </w:t>
            </w:r>
            <w:r w:rsidR="00387A03" w:rsidRPr="00173F45">
              <w:rPr>
                <w:sz w:val="20"/>
                <w:szCs w:val="20"/>
                <w:lang w:val="es-ES_tradnl"/>
              </w:rPr>
              <w:t>e identifique a los actores a los que afecta este problema.</w:t>
            </w:r>
          </w:p>
          <w:p w14:paraId="37C3EB56" w14:textId="77777777" w:rsidR="00F25610" w:rsidRPr="00173F45" w:rsidRDefault="00F25610" w:rsidP="00F25610">
            <w:pPr>
              <w:pStyle w:val="Listaconvietas"/>
              <w:numPr>
                <w:ilvl w:val="0"/>
                <w:numId w:val="0"/>
              </w:numPr>
              <w:spacing w:line="276" w:lineRule="auto"/>
              <w:ind w:left="360" w:hanging="360"/>
              <w:jc w:val="both"/>
              <w:rPr>
                <w:sz w:val="10"/>
                <w:szCs w:val="10"/>
                <w:lang w:val="es-ES_tradnl"/>
              </w:rPr>
            </w:pPr>
          </w:p>
          <w:p w14:paraId="6FC2C00F" w14:textId="49849D71" w:rsidR="00F44F4B" w:rsidRPr="007F0574" w:rsidRDefault="003347DC" w:rsidP="007F0574">
            <w:pPr>
              <w:pStyle w:val="Listaconvietas"/>
              <w:numPr>
                <w:ilvl w:val="0"/>
                <w:numId w:val="13"/>
              </w:numPr>
              <w:spacing w:line="276" w:lineRule="auto"/>
              <w:jc w:val="both"/>
              <w:rPr>
                <w:sz w:val="20"/>
                <w:szCs w:val="20"/>
                <w:lang w:val="es-ES_tradnl"/>
              </w:rPr>
            </w:pPr>
            <w:r w:rsidRPr="00173F45">
              <w:rPr>
                <w:sz w:val="20"/>
                <w:szCs w:val="20"/>
                <w:lang w:val="es-ES_tradnl"/>
              </w:rPr>
              <w:t>Describa de manera clara la solución propuesta y sus beneficios, destacando su importancia en el avance del conocimiento científico y/o tecnológico.</w:t>
            </w:r>
          </w:p>
        </w:tc>
      </w:tr>
      <w:tr w:rsidR="00F44F4B" w:rsidRPr="00F44F4B" w14:paraId="22CDC031" w14:textId="77777777" w:rsidTr="00FC230E">
        <w:tc>
          <w:tcPr>
            <w:tcW w:w="10070" w:type="dxa"/>
          </w:tcPr>
          <w:p w14:paraId="20C991AA" w14:textId="487B5457" w:rsidR="00F44F4B" w:rsidRPr="00F44F4B" w:rsidRDefault="00F44F4B" w:rsidP="00F44F4B">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sidR="004D3721">
              <w:rPr>
                <w:rFonts w:ascii="Roboto" w:eastAsia="Times New Roman" w:hAnsi="Roboto" w:cs="Times New Roman"/>
                <w:color w:val="333333"/>
                <w:sz w:val="21"/>
                <w:szCs w:val="21"/>
                <w:lang w:val="es-ES_tradnl" w:eastAsia="es-ES_tradnl"/>
              </w:rPr>
              <w:t>2</w:t>
            </w:r>
            <w:r w:rsidR="00272341">
              <w:rPr>
                <w:rFonts w:ascii="Roboto" w:eastAsia="Times New Roman" w:hAnsi="Roboto" w:cs="Times New Roman"/>
                <w:color w:val="333333"/>
                <w:sz w:val="21"/>
                <w:szCs w:val="21"/>
                <w:lang w:val="es-ES_tradnl" w:eastAsia="es-ES_tradnl"/>
              </w:rPr>
              <w:t>5</w:t>
            </w:r>
            <w:r w:rsidR="004D3721">
              <w:rPr>
                <w:rFonts w:ascii="Roboto" w:eastAsia="Times New Roman" w:hAnsi="Roboto" w:cs="Times New Roman"/>
                <w:color w:val="333333"/>
                <w:sz w:val="21"/>
                <w:szCs w:val="21"/>
                <w:lang w:val="es-ES_tradnl" w:eastAsia="es-ES_tradnl"/>
              </w:rPr>
              <w:t xml:space="preserve">00 </w:t>
            </w:r>
            <w:r w:rsidRPr="00F44F4B">
              <w:rPr>
                <w:rFonts w:ascii="Roboto" w:eastAsia="Times New Roman" w:hAnsi="Roboto" w:cs="Times New Roman"/>
                <w:color w:val="333333"/>
                <w:sz w:val="21"/>
                <w:szCs w:val="21"/>
                <w:lang w:val="es-ES_tradnl" w:eastAsia="es-ES_tradnl"/>
              </w:rPr>
              <w:t>caracteres</w:t>
            </w:r>
          </w:p>
          <w:p w14:paraId="7662AD13" w14:textId="77777777" w:rsidR="00F44F4B" w:rsidRPr="00F44F4B" w:rsidRDefault="00F44F4B" w:rsidP="00FC230E">
            <w:pPr>
              <w:rPr>
                <w:rFonts w:ascii="Times New Roman" w:hAnsi="Times New Roman" w:cs="Times New Roman"/>
                <w:b/>
                <w:color w:val="000000" w:themeColor="text1"/>
                <w:u w:val="single"/>
                <w:lang w:val="es-ES_tradnl"/>
              </w:rPr>
            </w:pPr>
          </w:p>
          <w:p w14:paraId="0BFDCDD3" w14:textId="77777777" w:rsidR="00F44F4B" w:rsidRPr="00F44F4B" w:rsidRDefault="00F44F4B" w:rsidP="00FC230E">
            <w:pPr>
              <w:rPr>
                <w:rFonts w:ascii="Times New Roman" w:hAnsi="Times New Roman" w:cs="Times New Roman"/>
                <w:b/>
                <w:color w:val="000000" w:themeColor="text1"/>
                <w:u w:val="single"/>
                <w:lang w:val="es-ES_tradnl"/>
              </w:rPr>
            </w:pPr>
          </w:p>
        </w:tc>
      </w:tr>
    </w:tbl>
    <w:p w14:paraId="2CE41B83" w14:textId="235C32B8" w:rsidR="00F44F4B" w:rsidRPr="00173F45" w:rsidRDefault="00F44F4B">
      <w:pPr>
        <w:rPr>
          <w:sz w:val="10"/>
          <w:szCs w:val="10"/>
          <w:lang w:val="es-ES_tradnl"/>
        </w:rPr>
      </w:pPr>
    </w:p>
    <w:p w14:paraId="5DB5436F" w14:textId="514AFA3F" w:rsidR="000359B6" w:rsidRPr="00F25610" w:rsidRDefault="00272341" w:rsidP="00272341">
      <w:pPr>
        <w:pStyle w:val="Ttulo1"/>
        <w:rPr>
          <w:color w:val="000000" w:themeColor="text1"/>
          <w:sz w:val="24"/>
          <w:szCs w:val="24"/>
          <w:lang w:val="es-ES_tradnl"/>
        </w:rPr>
      </w:pPr>
      <w:r>
        <w:rPr>
          <w:color w:val="000000" w:themeColor="text1"/>
          <w:sz w:val="24"/>
          <w:szCs w:val="24"/>
          <w:lang w:val="es-ES_tradnl"/>
        </w:rPr>
        <w:lastRenderedPageBreak/>
        <w:t xml:space="preserve">4.2 </w:t>
      </w:r>
      <w:r w:rsidR="003347DC">
        <w:rPr>
          <w:color w:val="000000" w:themeColor="text1"/>
          <w:sz w:val="24"/>
          <w:szCs w:val="24"/>
          <w:lang w:val="es-ES_tradnl"/>
        </w:rPr>
        <w:t>Madurez tecnológica</w:t>
      </w:r>
      <w:r w:rsidR="00F25610">
        <w:rPr>
          <w:color w:val="000000" w:themeColor="text1"/>
          <w:sz w:val="24"/>
          <w:szCs w:val="24"/>
          <w:lang w:val="es-ES_tradnl"/>
        </w:rPr>
        <w:t xml:space="preserve"> </w:t>
      </w:r>
    </w:p>
    <w:tbl>
      <w:tblPr>
        <w:tblStyle w:val="Tablaconcuadrcula"/>
        <w:tblW w:w="0" w:type="auto"/>
        <w:tblLook w:val="04A0" w:firstRow="1" w:lastRow="0" w:firstColumn="1" w:lastColumn="0" w:noHBand="0" w:noVBand="1"/>
      </w:tblPr>
      <w:tblGrid>
        <w:gridCol w:w="9396"/>
      </w:tblGrid>
      <w:tr w:rsidR="00F44F4B" w:rsidRPr="00F44F4B" w14:paraId="18A1289E" w14:textId="77777777" w:rsidTr="00FC230E">
        <w:tc>
          <w:tcPr>
            <w:tcW w:w="10070" w:type="dxa"/>
            <w:shd w:val="clear" w:color="auto" w:fill="F2F2F2" w:themeFill="background1" w:themeFillShade="F2"/>
          </w:tcPr>
          <w:p w14:paraId="59C8DA8F" w14:textId="77777777" w:rsidR="00387A03" w:rsidRPr="00173F45" w:rsidRDefault="00387A03" w:rsidP="00173F45">
            <w:pPr>
              <w:pStyle w:val="Listaconvietas"/>
              <w:numPr>
                <w:ilvl w:val="0"/>
                <w:numId w:val="0"/>
              </w:numPr>
              <w:spacing w:line="276" w:lineRule="auto"/>
              <w:jc w:val="both"/>
              <w:rPr>
                <w:sz w:val="10"/>
                <w:szCs w:val="10"/>
                <w:lang w:val="es-ES_tradnl"/>
              </w:rPr>
            </w:pPr>
          </w:p>
          <w:p w14:paraId="15527D64" w14:textId="6ACD1CB7" w:rsidR="003347DC" w:rsidRPr="003347DC" w:rsidRDefault="003347DC" w:rsidP="003347DC">
            <w:pPr>
              <w:pStyle w:val="Listaconvietas"/>
              <w:numPr>
                <w:ilvl w:val="0"/>
                <w:numId w:val="13"/>
              </w:numPr>
              <w:spacing w:line="276" w:lineRule="auto"/>
              <w:jc w:val="both"/>
              <w:rPr>
                <w:lang w:val="es-ES_tradnl"/>
              </w:rPr>
            </w:pPr>
            <w:r>
              <w:rPr>
                <w:sz w:val="20"/>
                <w:szCs w:val="20"/>
                <w:lang w:val="es-ES_tradnl"/>
              </w:rPr>
              <w:t>Identifique y j</w:t>
            </w:r>
            <w:r w:rsidR="00D16381" w:rsidRPr="00173F45">
              <w:rPr>
                <w:sz w:val="20"/>
                <w:szCs w:val="20"/>
                <w:lang w:val="es-ES_tradnl"/>
              </w:rPr>
              <w:t xml:space="preserve">ustifique </w:t>
            </w:r>
            <w:r>
              <w:rPr>
                <w:sz w:val="20"/>
                <w:szCs w:val="20"/>
                <w:lang w:val="es-ES_tradnl"/>
              </w:rPr>
              <w:t xml:space="preserve">el nivel de </w:t>
            </w:r>
            <w:r w:rsidR="00D16381" w:rsidRPr="00173F45">
              <w:rPr>
                <w:sz w:val="20"/>
                <w:szCs w:val="20"/>
                <w:lang w:val="es-ES_tradnl"/>
              </w:rPr>
              <w:t xml:space="preserve">TRL actual </w:t>
            </w:r>
            <w:r>
              <w:rPr>
                <w:sz w:val="20"/>
                <w:szCs w:val="20"/>
                <w:lang w:val="es-ES_tradnl"/>
              </w:rPr>
              <w:t xml:space="preserve">de la solución </w:t>
            </w:r>
            <w:r w:rsidR="00D16381" w:rsidRPr="00173F45">
              <w:rPr>
                <w:sz w:val="20"/>
                <w:szCs w:val="20"/>
                <w:lang w:val="es-ES_tradnl"/>
              </w:rPr>
              <w:t>e indique qué evidencia existe hoy (ensayos, datos, prototipo, etc.)</w:t>
            </w:r>
            <w:r>
              <w:rPr>
                <w:sz w:val="20"/>
                <w:szCs w:val="20"/>
                <w:lang w:val="es-ES_tradnl"/>
              </w:rPr>
              <w:t xml:space="preserve">. </w:t>
            </w:r>
            <w:r w:rsidRPr="003347DC">
              <w:rPr>
                <w:sz w:val="20"/>
                <w:szCs w:val="20"/>
                <w:lang w:val="es-ES_tradnl"/>
              </w:rPr>
              <w:t>Considere que el Nivel de TRL mínimo es de TRL</w:t>
            </w:r>
            <w:r>
              <w:rPr>
                <w:sz w:val="20"/>
                <w:szCs w:val="20"/>
                <w:lang w:val="es-ES_tradnl"/>
              </w:rPr>
              <w:t>5</w:t>
            </w:r>
            <w:r w:rsidR="00F922D1">
              <w:rPr>
                <w:sz w:val="20"/>
                <w:szCs w:val="20"/>
                <w:lang w:val="es-ES_tradnl"/>
              </w:rPr>
              <w:t>.</w:t>
            </w:r>
          </w:p>
        </w:tc>
      </w:tr>
      <w:tr w:rsidR="00F44F4B" w:rsidRPr="00F44F4B" w14:paraId="74DBF4B1" w14:textId="77777777" w:rsidTr="00FC230E">
        <w:tc>
          <w:tcPr>
            <w:tcW w:w="10070" w:type="dxa"/>
          </w:tcPr>
          <w:p w14:paraId="799FED38" w14:textId="7E96CCA5" w:rsidR="00F44F4B" w:rsidRPr="00F44F4B" w:rsidRDefault="00F44F4B"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sidR="004D3721">
              <w:rPr>
                <w:rFonts w:ascii="Roboto" w:eastAsia="Times New Roman" w:hAnsi="Roboto" w:cs="Times New Roman"/>
                <w:color w:val="333333"/>
                <w:sz w:val="21"/>
                <w:szCs w:val="21"/>
                <w:lang w:val="es-ES_tradnl" w:eastAsia="es-ES_tradnl"/>
              </w:rPr>
              <w:t>2000</w:t>
            </w:r>
            <w:r w:rsidRPr="00F44F4B">
              <w:rPr>
                <w:rFonts w:ascii="Roboto" w:eastAsia="Times New Roman" w:hAnsi="Roboto" w:cs="Times New Roman"/>
                <w:color w:val="333333"/>
                <w:sz w:val="21"/>
                <w:szCs w:val="21"/>
                <w:lang w:val="es-ES_tradnl" w:eastAsia="es-ES_tradnl"/>
              </w:rPr>
              <w:t> caracteres</w:t>
            </w:r>
          </w:p>
          <w:p w14:paraId="4F045920" w14:textId="77777777" w:rsidR="00F44F4B" w:rsidRPr="00F44F4B" w:rsidRDefault="00F44F4B" w:rsidP="00FC230E">
            <w:pPr>
              <w:rPr>
                <w:rFonts w:ascii="Times New Roman" w:hAnsi="Times New Roman" w:cs="Times New Roman"/>
                <w:b/>
                <w:color w:val="000000" w:themeColor="text1"/>
                <w:u w:val="single"/>
                <w:lang w:val="es-ES_tradnl"/>
              </w:rPr>
            </w:pPr>
          </w:p>
        </w:tc>
      </w:tr>
    </w:tbl>
    <w:p w14:paraId="3C15D499" w14:textId="04FF5599" w:rsidR="000359B6" w:rsidRDefault="000359B6">
      <w:pPr>
        <w:rPr>
          <w:sz w:val="10"/>
          <w:szCs w:val="10"/>
          <w:lang w:val="es-ES_tradnl"/>
        </w:rPr>
      </w:pPr>
    </w:p>
    <w:tbl>
      <w:tblPr>
        <w:tblStyle w:val="Tablaconcuadrcula"/>
        <w:tblW w:w="0" w:type="auto"/>
        <w:tblLook w:val="04A0" w:firstRow="1" w:lastRow="0" w:firstColumn="1" w:lastColumn="0" w:noHBand="0" w:noVBand="1"/>
      </w:tblPr>
      <w:tblGrid>
        <w:gridCol w:w="9396"/>
      </w:tblGrid>
      <w:tr w:rsidR="00F922D1" w:rsidRPr="00F44F4B" w14:paraId="68C3F792" w14:textId="77777777" w:rsidTr="00FC230E">
        <w:tc>
          <w:tcPr>
            <w:tcW w:w="10070" w:type="dxa"/>
            <w:shd w:val="clear" w:color="auto" w:fill="F2F2F2" w:themeFill="background1" w:themeFillShade="F2"/>
          </w:tcPr>
          <w:p w14:paraId="6297A71A" w14:textId="77777777" w:rsidR="00F922D1" w:rsidRPr="00173F45" w:rsidRDefault="00F922D1" w:rsidP="00FC230E">
            <w:pPr>
              <w:pStyle w:val="Listaconvietas"/>
              <w:numPr>
                <w:ilvl w:val="0"/>
                <w:numId w:val="0"/>
              </w:numPr>
              <w:spacing w:line="276" w:lineRule="auto"/>
              <w:jc w:val="both"/>
              <w:rPr>
                <w:sz w:val="10"/>
                <w:szCs w:val="10"/>
                <w:lang w:val="es-ES_tradnl"/>
              </w:rPr>
            </w:pPr>
          </w:p>
          <w:p w14:paraId="6EF28422" w14:textId="33F695F2" w:rsidR="00F922D1" w:rsidRPr="003347DC" w:rsidRDefault="00272341" w:rsidP="00FC230E">
            <w:pPr>
              <w:pStyle w:val="Listaconvietas"/>
              <w:numPr>
                <w:ilvl w:val="0"/>
                <w:numId w:val="13"/>
              </w:numPr>
              <w:spacing w:line="276" w:lineRule="auto"/>
              <w:jc w:val="both"/>
              <w:rPr>
                <w:lang w:val="es-ES_tradnl"/>
              </w:rPr>
            </w:pPr>
            <w:r w:rsidRPr="00272341">
              <w:rPr>
                <w:sz w:val="20"/>
                <w:szCs w:val="20"/>
                <w:lang w:val="es-ES_tradnl"/>
              </w:rPr>
              <w:t>Indique cuál es el nivel de desarrollo que alcanzará la solución en esta etapa, destacando el aporte de los resultados que se busca alcanzar con el desarrollo del proyecto al logro de la solución final</w:t>
            </w:r>
            <w:r>
              <w:rPr>
                <w:sz w:val="20"/>
                <w:szCs w:val="20"/>
                <w:lang w:val="es-ES_tradnl"/>
              </w:rPr>
              <w:t xml:space="preserve">. </w:t>
            </w:r>
            <w:r w:rsidRPr="00272341">
              <w:rPr>
                <w:sz w:val="20"/>
                <w:szCs w:val="20"/>
                <w:lang w:val="es-ES_tradnl"/>
              </w:rPr>
              <w:t>Considerar que será evaluado el grado de avance, teniendo en cuenta los fondos entregados, plazo de la propuesta y nivel de complejidad de esta</w:t>
            </w:r>
            <w:r>
              <w:rPr>
                <w:sz w:val="20"/>
                <w:szCs w:val="20"/>
                <w:lang w:val="es-ES_tradnl"/>
              </w:rPr>
              <w:t>.</w:t>
            </w:r>
          </w:p>
        </w:tc>
      </w:tr>
      <w:tr w:rsidR="00F922D1" w:rsidRPr="00F44F4B" w14:paraId="75907182" w14:textId="77777777" w:rsidTr="00FC230E">
        <w:tc>
          <w:tcPr>
            <w:tcW w:w="10070" w:type="dxa"/>
          </w:tcPr>
          <w:p w14:paraId="5BF84CDA" w14:textId="3AF32F61" w:rsidR="00F922D1" w:rsidRPr="00272341" w:rsidRDefault="00F922D1" w:rsidP="00272341">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2000</w:t>
            </w:r>
            <w:r w:rsidRPr="00F44F4B">
              <w:rPr>
                <w:rFonts w:ascii="Roboto" w:eastAsia="Times New Roman" w:hAnsi="Roboto" w:cs="Times New Roman"/>
                <w:color w:val="333333"/>
                <w:sz w:val="21"/>
                <w:szCs w:val="21"/>
                <w:lang w:val="es-ES_tradnl" w:eastAsia="es-ES_tradnl"/>
              </w:rPr>
              <w:t> caracteres</w:t>
            </w:r>
          </w:p>
          <w:p w14:paraId="5FA91B7D" w14:textId="77777777" w:rsidR="00F922D1" w:rsidRPr="00F44F4B" w:rsidRDefault="00F922D1" w:rsidP="00FC230E">
            <w:pPr>
              <w:rPr>
                <w:rFonts w:ascii="Times New Roman" w:hAnsi="Times New Roman" w:cs="Times New Roman"/>
                <w:b/>
                <w:color w:val="000000" w:themeColor="text1"/>
                <w:u w:val="single"/>
                <w:lang w:val="es-ES_tradnl"/>
              </w:rPr>
            </w:pPr>
          </w:p>
        </w:tc>
      </w:tr>
    </w:tbl>
    <w:p w14:paraId="7F750BA5" w14:textId="77777777" w:rsidR="00F922D1" w:rsidRPr="00272341" w:rsidRDefault="00F922D1" w:rsidP="00F922D1">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ind w:right="408"/>
        <w:rPr>
          <w:rFonts w:asciiTheme="majorHAnsi" w:eastAsia="Verdana" w:hAnsiTheme="majorHAnsi" w:cstheme="majorHAnsi"/>
          <w:sz w:val="10"/>
          <w:szCs w:val="10"/>
        </w:rPr>
      </w:pPr>
    </w:p>
    <w:p w14:paraId="484CA7C3" w14:textId="4F3C741B" w:rsidR="00F922D1" w:rsidRPr="00272341" w:rsidRDefault="00272341" w:rsidP="00272341">
      <w:pPr>
        <w:pStyle w:val="Ttulo1"/>
        <w:rPr>
          <w:rFonts w:eastAsia="Verdana" w:cstheme="majorHAnsi"/>
          <w:sz w:val="20"/>
          <w:szCs w:val="20"/>
        </w:rPr>
      </w:pPr>
      <w:r>
        <w:rPr>
          <w:color w:val="000000" w:themeColor="text1"/>
          <w:sz w:val="24"/>
          <w:szCs w:val="24"/>
          <w:lang w:val="es-ES_tradnl"/>
        </w:rPr>
        <w:t xml:space="preserve">4.3 </w:t>
      </w:r>
      <w:r w:rsidRPr="00272341">
        <w:rPr>
          <w:color w:val="000000" w:themeColor="text1"/>
          <w:sz w:val="24"/>
          <w:szCs w:val="24"/>
          <w:lang w:val="es-ES_tradnl"/>
        </w:rPr>
        <w:t>Financiamiento</w:t>
      </w:r>
      <w:r>
        <w:rPr>
          <w:color w:val="000000" w:themeColor="text1"/>
          <w:sz w:val="24"/>
          <w:szCs w:val="24"/>
          <w:lang w:val="es-ES_tradnl"/>
        </w:rPr>
        <w:t xml:space="preserve"> y compromisos previos</w:t>
      </w:r>
    </w:p>
    <w:tbl>
      <w:tblPr>
        <w:tblStyle w:val="Tablaconcuadrcula"/>
        <w:tblW w:w="0" w:type="auto"/>
        <w:tblLook w:val="04A0" w:firstRow="1" w:lastRow="0" w:firstColumn="1" w:lastColumn="0" w:noHBand="0" w:noVBand="1"/>
      </w:tblPr>
      <w:tblGrid>
        <w:gridCol w:w="9396"/>
      </w:tblGrid>
      <w:tr w:rsidR="00272341" w:rsidRPr="00F44F4B" w14:paraId="0DF2DFEA" w14:textId="77777777" w:rsidTr="00FC230E">
        <w:tc>
          <w:tcPr>
            <w:tcW w:w="10070" w:type="dxa"/>
            <w:shd w:val="clear" w:color="auto" w:fill="F2F2F2" w:themeFill="background1" w:themeFillShade="F2"/>
          </w:tcPr>
          <w:p w14:paraId="5C59DC79" w14:textId="77777777" w:rsidR="00272341" w:rsidRPr="00173F45" w:rsidRDefault="00272341" w:rsidP="00FC230E">
            <w:pPr>
              <w:pStyle w:val="Listaconvietas"/>
              <w:numPr>
                <w:ilvl w:val="0"/>
                <w:numId w:val="0"/>
              </w:numPr>
              <w:spacing w:line="276" w:lineRule="auto"/>
              <w:jc w:val="both"/>
              <w:rPr>
                <w:sz w:val="10"/>
                <w:szCs w:val="10"/>
                <w:lang w:val="es-ES_tradnl"/>
              </w:rPr>
            </w:pPr>
          </w:p>
          <w:p w14:paraId="7E6BF069" w14:textId="3DD2C42E" w:rsidR="00272341" w:rsidRPr="003347DC" w:rsidRDefault="00272341" w:rsidP="00FC230E">
            <w:pPr>
              <w:pStyle w:val="Listaconvietas"/>
              <w:numPr>
                <w:ilvl w:val="0"/>
                <w:numId w:val="13"/>
              </w:numPr>
              <w:spacing w:line="276" w:lineRule="auto"/>
              <w:jc w:val="both"/>
              <w:rPr>
                <w:lang w:val="es-ES_tradnl"/>
              </w:rPr>
            </w:pPr>
            <w:r w:rsidRPr="00272341">
              <w:rPr>
                <w:sz w:val="20"/>
                <w:szCs w:val="20"/>
                <w:lang w:val="es-ES_tradnl"/>
              </w:rPr>
              <w:t>Indique si la propuesta ha recibido financiamiento previo</w:t>
            </w:r>
            <w:r>
              <w:rPr>
                <w:sz w:val="20"/>
                <w:szCs w:val="20"/>
                <w:lang w:val="es-ES_tradnl"/>
              </w:rPr>
              <w:t>.</w:t>
            </w:r>
            <w:r w:rsidRPr="00272341">
              <w:rPr>
                <w:sz w:val="20"/>
                <w:szCs w:val="20"/>
                <w:lang w:val="es-ES_tradnl"/>
              </w:rPr>
              <w:t xml:space="preserve"> En caso afirmativo, indique fuente de financiamiento, código del proyecto y cualquier otro antecedente relevante</w:t>
            </w:r>
            <w:r>
              <w:rPr>
                <w:sz w:val="20"/>
                <w:szCs w:val="20"/>
                <w:lang w:val="es-ES_tradnl"/>
              </w:rPr>
              <w:t>.</w:t>
            </w:r>
          </w:p>
        </w:tc>
      </w:tr>
      <w:tr w:rsidR="00272341" w:rsidRPr="00F44F4B" w14:paraId="075FBB50" w14:textId="77777777" w:rsidTr="00FC230E">
        <w:tc>
          <w:tcPr>
            <w:tcW w:w="10070" w:type="dxa"/>
          </w:tcPr>
          <w:p w14:paraId="33CF09C6" w14:textId="215AFEF1" w:rsidR="00272341" w:rsidRPr="00272341" w:rsidRDefault="00272341" w:rsidP="00272341">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2000</w:t>
            </w:r>
            <w:r w:rsidRPr="00F44F4B">
              <w:rPr>
                <w:rFonts w:ascii="Roboto" w:eastAsia="Times New Roman" w:hAnsi="Roboto" w:cs="Times New Roman"/>
                <w:color w:val="333333"/>
                <w:sz w:val="21"/>
                <w:szCs w:val="21"/>
                <w:lang w:val="es-ES_tradnl" w:eastAsia="es-ES_tradnl"/>
              </w:rPr>
              <w:t> caracteres</w:t>
            </w:r>
          </w:p>
          <w:p w14:paraId="674F3AD5" w14:textId="77777777" w:rsidR="00272341" w:rsidRDefault="00272341" w:rsidP="00FC230E">
            <w:pPr>
              <w:rPr>
                <w:rFonts w:ascii="Times New Roman" w:hAnsi="Times New Roman" w:cs="Times New Roman"/>
                <w:b/>
                <w:color w:val="000000" w:themeColor="text1"/>
                <w:u w:val="single"/>
                <w:lang w:val="es-ES_tradnl"/>
              </w:rPr>
            </w:pPr>
          </w:p>
          <w:p w14:paraId="28B6C992" w14:textId="1E6D6F30" w:rsidR="00272341" w:rsidRPr="00F44F4B" w:rsidRDefault="00272341" w:rsidP="00FC230E">
            <w:pPr>
              <w:rPr>
                <w:rFonts w:ascii="Times New Roman" w:hAnsi="Times New Roman" w:cs="Times New Roman"/>
                <w:b/>
                <w:color w:val="000000" w:themeColor="text1"/>
                <w:u w:val="single"/>
                <w:lang w:val="es-ES_tradnl"/>
              </w:rPr>
            </w:pPr>
          </w:p>
        </w:tc>
      </w:tr>
    </w:tbl>
    <w:p w14:paraId="755399B9" w14:textId="68980871" w:rsidR="00272341" w:rsidRDefault="00272341" w:rsidP="00272341">
      <w:pPr>
        <w:pStyle w:val="Prrafodelista"/>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ind w:left="360" w:right="408"/>
        <w:rPr>
          <w:rFonts w:asciiTheme="majorHAnsi" w:eastAsia="Verdana" w:hAnsiTheme="majorHAnsi" w:cstheme="majorHAnsi"/>
          <w:sz w:val="20"/>
          <w:szCs w:val="20"/>
        </w:rPr>
      </w:pPr>
    </w:p>
    <w:tbl>
      <w:tblPr>
        <w:tblStyle w:val="Tablaconcuadrcula"/>
        <w:tblW w:w="0" w:type="auto"/>
        <w:tblLook w:val="04A0" w:firstRow="1" w:lastRow="0" w:firstColumn="1" w:lastColumn="0" w:noHBand="0" w:noVBand="1"/>
      </w:tblPr>
      <w:tblGrid>
        <w:gridCol w:w="9396"/>
      </w:tblGrid>
      <w:tr w:rsidR="00272341" w:rsidRPr="00F44F4B" w14:paraId="4593542A" w14:textId="77777777" w:rsidTr="00FC230E">
        <w:tc>
          <w:tcPr>
            <w:tcW w:w="10070" w:type="dxa"/>
            <w:shd w:val="clear" w:color="auto" w:fill="F2F2F2" w:themeFill="background1" w:themeFillShade="F2"/>
          </w:tcPr>
          <w:p w14:paraId="38D9AB44" w14:textId="77777777" w:rsidR="00272341" w:rsidRPr="00173F45" w:rsidRDefault="00272341" w:rsidP="00FC230E">
            <w:pPr>
              <w:pStyle w:val="Listaconvietas"/>
              <w:numPr>
                <w:ilvl w:val="0"/>
                <w:numId w:val="0"/>
              </w:numPr>
              <w:spacing w:line="276" w:lineRule="auto"/>
              <w:jc w:val="both"/>
              <w:rPr>
                <w:sz w:val="10"/>
                <w:szCs w:val="10"/>
                <w:lang w:val="es-ES_tradnl"/>
              </w:rPr>
            </w:pPr>
          </w:p>
          <w:p w14:paraId="118C11CB" w14:textId="51E38B11" w:rsidR="00272341" w:rsidRPr="003347DC" w:rsidRDefault="00272341" w:rsidP="00FC230E">
            <w:pPr>
              <w:pStyle w:val="Listaconvietas"/>
              <w:numPr>
                <w:ilvl w:val="0"/>
                <w:numId w:val="13"/>
              </w:numPr>
              <w:spacing w:line="276" w:lineRule="auto"/>
              <w:jc w:val="both"/>
              <w:rPr>
                <w:lang w:val="es-ES_tradnl"/>
              </w:rPr>
            </w:pPr>
            <w:r>
              <w:rPr>
                <w:sz w:val="20"/>
                <w:szCs w:val="20"/>
                <w:lang w:val="es-ES_tradnl"/>
              </w:rPr>
              <w:t>Indique si e</w:t>
            </w:r>
            <w:r w:rsidRPr="00272341">
              <w:rPr>
                <w:sz w:val="20"/>
                <w:szCs w:val="20"/>
                <w:lang w:val="es-ES_tradnl"/>
              </w:rPr>
              <w:t>n el desarrollo previo</w:t>
            </w:r>
            <w:r>
              <w:rPr>
                <w:sz w:val="20"/>
                <w:szCs w:val="20"/>
                <w:lang w:val="es-ES_tradnl"/>
              </w:rPr>
              <w:t xml:space="preserve"> c</w:t>
            </w:r>
            <w:r w:rsidRPr="00272341">
              <w:rPr>
                <w:sz w:val="20"/>
                <w:szCs w:val="20"/>
                <w:lang w:val="es-ES_tradnl"/>
              </w:rPr>
              <w:t>olaboró o contrajo algún compromiso con terceras partes</w:t>
            </w:r>
            <w:r>
              <w:rPr>
                <w:sz w:val="20"/>
                <w:szCs w:val="20"/>
                <w:lang w:val="es-ES_tradnl"/>
              </w:rPr>
              <w:t>.</w:t>
            </w:r>
            <w:r w:rsidRPr="00272341">
              <w:rPr>
                <w:sz w:val="20"/>
                <w:szCs w:val="20"/>
                <w:lang w:val="es-ES_tradnl"/>
              </w:rPr>
              <w:t xml:space="preserve"> En caso afirmativo, identifique a las terceras partes involucradas en el desarrollo de la propuesta, señalando el tipo de participación y tipo de retribución (</w:t>
            </w:r>
            <w:r>
              <w:rPr>
                <w:sz w:val="20"/>
                <w:szCs w:val="20"/>
                <w:lang w:val="es-ES_tradnl"/>
              </w:rPr>
              <w:t>P</w:t>
            </w:r>
            <w:r w:rsidRPr="00272341">
              <w:rPr>
                <w:sz w:val="20"/>
                <w:szCs w:val="20"/>
                <w:lang w:val="es-ES_tradnl"/>
              </w:rPr>
              <w:t>articipación en PI</w:t>
            </w:r>
            <w:r>
              <w:rPr>
                <w:sz w:val="20"/>
                <w:szCs w:val="20"/>
                <w:lang w:val="es-ES_tradnl"/>
              </w:rPr>
              <w:t>, opciones de licencia</w:t>
            </w:r>
            <w:r w:rsidRPr="00272341">
              <w:rPr>
                <w:sz w:val="20"/>
                <w:szCs w:val="20"/>
                <w:lang w:val="es-ES_tradnl"/>
              </w:rPr>
              <w:t xml:space="preserve"> u otro)</w:t>
            </w:r>
          </w:p>
        </w:tc>
      </w:tr>
      <w:tr w:rsidR="00272341" w:rsidRPr="00F44F4B" w14:paraId="6B79A558" w14:textId="77777777" w:rsidTr="00FC230E">
        <w:tc>
          <w:tcPr>
            <w:tcW w:w="10070" w:type="dxa"/>
          </w:tcPr>
          <w:p w14:paraId="4010AAAC" w14:textId="323626DA" w:rsidR="00272341" w:rsidRPr="00F44F4B" w:rsidRDefault="00272341"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2000</w:t>
            </w:r>
            <w:r w:rsidRPr="00F44F4B">
              <w:rPr>
                <w:rFonts w:ascii="Roboto" w:eastAsia="Times New Roman" w:hAnsi="Roboto" w:cs="Times New Roman"/>
                <w:color w:val="333333"/>
                <w:sz w:val="21"/>
                <w:szCs w:val="21"/>
                <w:lang w:val="es-ES_tradnl" w:eastAsia="es-ES_tradnl"/>
              </w:rPr>
              <w:t> caracteres</w:t>
            </w:r>
          </w:p>
          <w:p w14:paraId="5A705309" w14:textId="77777777" w:rsidR="00272341" w:rsidRPr="00F44F4B" w:rsidRDefault="00272341" w:rsidP="00FC230E">
            <w:pPr>
              <w:rPr>
                <w:rFonts w:ascii="Times New Roman" w:hAnsi="Times New Roman" w:cs="Times New Roman"/>
                <w:b/>
                <w:color w:val="000000" w:themeColor="text1"/>
                <w:u w:val="single"/>
                <w:lang w:val="es-ES_tradnl"/>
              </w:rPr>
            </w:pPr>
          </w:p>
          <w:p w14:paraId="222E7635" w14:textId="77777777" w:rsidR="00272341" w:rsidRPr="00F44F4B" w:rsidRDefault="00272341" w:rsidP="00FC230E">
            <w:pPr>
              <w:rPr>
                <w:rFonts w:ascii="Times New Roman" w:hAnsi="Times New Roman" w:cs="Times New Roman"/>
                <w:b/>
                <w:color w:val="000000" w:themeColor="text1"/>
                <w:u w:val="single"/>
                <w:lang w:val="es-ES_tradnl"/>
              </w:rPr>
            </w:pPr>
          </w:p>
        </w:tc>
      </w:tr>
    </w:tbl>
    <w:p w14:paraId="63490384" w14:textId="77777777" w:rsidR="00F922D1" w:rsidRPr="00173F45" w:rsidRDefault="00F922D1">
      <w:pPr>
        <w:rPr>
          <w:sz w:val="10"/>
          <w:szCs w:val="10"/>
          <w:lang w:val="es-ES_tradnl"/>
        </w:rPr>
      </w:pPr>
    </w:p>
    <w:p w14:paraId="3B2C1250" w14:textId="3593997C" w:rsidR="004D3721" w:rsidRPr="004D3721" w:rsidRDefault="00272341" w:rsidP="00272341">
      <w:pPr>
        <w:pStyle w:val="Ttulo1"/>
        <w:rPr>
          <w:color w:val="000000" w:themeColor="text1"/>
          <w:sz w:val="24"/>
          <w:szCs w:val="24"/>
          <w:lang w:val="es-ES_tradnl"/>
        </w:rPr>
      </w:pPr>
      <w:r>
        <w:rPr>
          <w:color w:val="000000" w:themeColor="text1"/>
          <w:sz w:val="24"/>
          <w:szCs w:val="24"/>
          <w:lang w:val="es-ES_tradnl"/>
        </w:rPr>
        <w:lastRenderedPageBreak/>
        <w:t xml:space="preserve">4.4 </w:t>
      </w:r>
      <w:r w:rsidR="00117E48">
        <w:rPr>
          <w:color w:val="000000" w:themeColor="text1"/>
          <w:sz w:val="24"/>
          <w:szCs w:val="24"/>
          <w:lang w:val="es-ES_tradnl"/>
        </w:rPr>
        <w:t>Implementabilidad</w:t>
      </w:r>
    </w:p>
    <w:tbl>
      <w:tblPr>
        <w:tblStyle w:val="Tablaconcuadrcula"/>
        <w:tblW w:w="0" w:type="auto"/>
        <w:tblLook w:val="04A0" w:firstRow="1" w:lastRow="0" w:firstColumn="1" w:lastColumn="0" w:noHBand="0" w:noVBand="1"/>
      </w:tblPr>
      <w:tblGrid>
        <w:gridCol w:w="9396"/>
      </w:tblGrid>
      <w:tr w:rsidR="004D3721" w:rsidRPr="00F44F4B" w14:paraId="458E99F2" w14:textId="77777777" w:rsidTr="00FC230E">
        <w:tc>
          <w:tcPr>
            <w:tcW w:w="10070" w:type="dxa"/>
            <w:shd w:val="clear" w:color="auto" w:fill="F2F2F2" w:themeFill="background1" w:themeFillShade="F2"/>
          </w:tcPr>
          <w:p w14:paraId="0EB80B1A" w14:textId="18936D19" w:rsidR="004D3721" w:rsidRPr="00F922D1" w:rsidRDefault="00117E48" w:rsidP="00F922D1">
            <w:pPr>
              <w:pStyle w:val="Listaconvietas"/>
              <w:numPr>
                <w:ilvl w:val="0"/>
                <w:numId w:val="13"/>
              </w:numPr>
              <w:spacing w:line="276" w:lineRule="auto"/>
              <w:jc w:val="both"/>
              <w:rPr>
                <w:sz w:val="20"/>
                <w:szCs w:val="20"/>
                <w:lang w:val="es-ES_tradnl"/>
              </w:rPr>
            </w:pPr>
            <w:r>
              <w:rPr>
                <w:sz w:val="20"/>
                <w:szCs w:val="20"/>
                <w:lang w:val="es-ES_tradnl"/>
              </w:rPr>
              <w:t>Describa el contexto operacional donde se implementará la solución (proceso productivo, requisitos de integración y cadena de valor).</w:t>
            </w:r>
          </w:p>
        </w:tc>
      </w:tr>
      <w:tr w:rsidR="004D3721" w:rsidRPr="00F44F4B" w14:paraId="4AFBE276" w14:textId="77777777" w:rsidTr="00FC230E">
        <w:tc>
          <w:tcPr>
            <w:tcW w:w="10070" w:type="dxa"/>
          </w:tcPr>
          <w:p w14:paraId="0AB4A6EB" w14:textId="769FADAB" w:rsidR="004D3721" w:rsidRPr="00F44F4B" w:rsidRDefault="004D3721"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sidR="00F922D1">
              <w:rPr>
                <w:rFonts w:ascii="Roboto" w:eastAsia="Times New Roman" w:hAnsi="Roboto" w:cs="Times New Roman"/>
                <w:color w:val="333333"/>
                <w:sz w:val="21"/>
                <w:szCs w:val="21"/>
                <w:lang w:val="es-ES_tradnl" w:eastAsia="es-ES_tradnl"/>
              </w:rPr>
              <w:t>2</w:t>
            </w:r>
            <w:r>
              <w:rPr>
                <w:rFonts w:ascii="Roboto" w:eastAsia="Times New Roman" w:hAnsi="Roboto" w:cs="Times New Roman"/>
                <w:color w:val="333333"/>
                <w:sz w:val="21"/>
                <w:szCs w:val="21"/>
                <w:lang w:val="es-ES_tradnl" w:eastAsia="es-ES_tradnl"/>
              </w:rPr>
              <w:t>000</w:t>
            </w:r>
            <w:r w:rsidRPr="00F44F4B">
              <w:rPr>
                <w:rFonts w:ascii="Roboto" w:eastAsia="Times New Roman" w:hAnsi="Roboto" w:cs="Times New Roman"/>
                <w:color w:val="333333"/>
                <w:sz w:val="21"/>
                <w:szCs w:val="21"/>
                <w:lang w:val="es-ES_tradnl" w:eastAsia="es-ES_tradnl"/>
              </w:rPr>
              <w:t> caracteres</w:t>
            </w:r>
          </w:p>
          <w:p w14:paraId="4F743C38" w14:textId="06484AB8" w:rsidR="004D3721" w:rsidRDefault="004D3721" w:rsidP="00FC230E">
            <w:pPr>
              <w:rPr>
                <w:rFonts w:ascii="Times New Roman" w:hAnsi="Times New Roman" w:cs="Times New Roman"/>
                <w:b/>
                <w:color w:val="000000" w:themeColor="text1"/>
                <w:u w:val="single"/>
                <w:lang w:val="es-ES_tradnl"/>
              </w:rPr>
            </w:pPr>
          </w:p>
          <w:p w14:paraId="4B20F8F6" w14:textId="77777777" w:rsidR="004D3721" w:rsidRPr="00F44F4B" w:rsidRDefault="004D3721" w:rsidP="00FC230E">
            <w:pPr>
              <w:rPr>
                <w:rFonts w:ascii="Times New Roman" w:hAnsi="Times New Roman" w:cs="Times New Roman"/>
                <w:b/>
                <w:color w:val="000000" w:themeColor="text1"/>
                <w:u w:val="single"/>
                <w:lang w:val="es-ES_tradnl"/>
              </w:rPr>
            </w:pPr>
          </w:p>
        </w:tc>
      </w:tr>
    </w:tbl>
    <w:p w14:paraId="73BE1EFD" w14:textId="25B0D869" w:rsidR="004D3721" w:rsidRDefault="004D3721">
      <w:pPr>
        <w:rPr>
          <w:lang w:val="es-ES_tradnl"/>
        </w:rPr>
      </w:pPr>
    </w:p>
    <w:tbl>
      <w:tblPr>
        <w:tblStyle w:val="Tablaconcuadrcula"/>
        <w:tblW w:w="0" w:type="auto"/>
        <w:tblLook w:val="04A0" w:firstRow="1" w:lastRow="0" w:firstColumn="1" w:lastColumn="0" w:noHBand="0" w:noVBand="1"/>
      </w:tblPr>
      <w:tblGrid>
        <w:gridCol w:w="9396"/>
      </w:tblGrid>
      <w:tr w:rsidR="00F922D1" w:rsidRPr="00F44F4B" w14:paraId="15E9AA69" w14:textId="77777777" w:rsidTr="00FC230E">
        <w:tc>
          <w:tcPr>
            <w:tcW w:w="10070" w:type="dxa"/>
            <w:shd w:val="clear" w:color="auto" w:fill="F2F2F2" w:themeFill="background1" w:themeFillShade="F2"/>
          </w:tcPr>
          <w:p w14:paraId="5EDE6C32" w14:textId="6F75CBF1" w:rsidR="00F922D1" w:rsidRPr="00F922D1" w:rsidRDefault="00F922D1" w:rsidP="00F922D1">
            <w:pPr>
              <w:pStyle w:val="Listaconvietas"/>
              <w:numPr>
                <w:ilvl w:val="0"/>
                <w:numId w:val="13"/>
              </w:numPr>
              <w:spacing w:line="276" w:lineRule="auto"/>
              <w:jc w:val="both"/>
              <w:rPr>
                <w:sz w:val="20"/>
                <w:szCs w:val="20"/>
                <w:lang w:val="es-ES_tradnl"/>
              </w:rPr>
            </w:pPr>
            <w:r w:rsidRPr="00117E48">
              <w:rPr>
                <w:sz w:val="20"/>
                <w:szCs w:val="20"/>
                <w:lang w:val="es-ES_tradnl"/>
              </w:rPr>
              <w:t>Identifique barreras de adopción (costos, hábitos, regulación, riesgos operacionales) y plan para mitigarlas.</w:t>
            </w:r>
          </w:p>
        </w:tc>
      </w:tr>
      <w:tr w:rsidR="00F922D1" w:rsidRPr="00F44F4B" w14:paraId="0E89926A" w14:textId="77777777" w:rsidTr="00FC230E">
        <w:tc>
          <w:tcPr>
            <w:tcW w:w="10070" w:type="dxa"/>
          </w:tcPr>
          <w:p w14:paraId="403B40D5" w14:textId="77777777" w:rsidR="00F922D1" w:rsidRPr="00F44F4B" w:rsidRDefault="00F922D1"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2000</w:t>
            </w:r>
            <w:r w:rsidRPr="00F44F4B">
              <w:rPr>
                <w:rFonts w:ascii="Roboto" w:eastAsia="Times New Roman" w:hAnsi="Roboto" w:cs="Times New Roman"/>
                <w:color w:val="333333"/>
                <w:sz w:val="21"/>
                <w:szCs w:val="21"/>
                <w:lang w:val="es-ES_tradnl" w:eastAsia="es-ES_tradnl"/>
              </w:rPr>
              <w:t> caracteres</w:t>
            </w:r>
          </w:p>
          <w:p w14:paraId="3C32F82E" w14:textId="77777777" w:rsidR="00F922D1" w:rsidRDefault="00F922D1" w:rsidP="00FC230E">
            <w:pPr>
              <w:rPr>
                <w:rFonts w:ascii="Times New Roman" w:hAnsi="Times New Roman" w:cs="Times New Roman"/>
                <w:b/>
                <w:color w:val="000000" w:themeColor="text1"/>
                <w:u w:val="single"/>
                <w:lang w:val="es-ES_tradnl"/>
              </w:rPr>
            </w:pPr>
          </w:p>
          <w:p w14:paraId="4DAA04DE" w14:textId="77777777" w:rsidR="00F922D1" w:rsidRPr="00F44F4B" w:rsidRDefault="00F922D1" w:rsidP="00FC230E">
            <w:pPr>
              <w:rPr>
                <w:rFonts w:ascii="Times New Roman" w:hAnsi="Times New Roman" w:cs="Times New Roman"/>
                <w:b/>
                <w:color w:val="000000" w:themeColor="text1"/>
                <w:u w:val="single"/>
                <w:lang w:val="es-ES_tradnl"/>
              </w:rPr>
            </w:pPr>
          </w:p>
        </w:tc>
      </w:tr>
    </w:tbl>
    <w:p w14:paraId="0C6B0572" w14:textId="5EADB8E1" w:rsidR="00F922D1" w:rsidRDefault="00F922D1">
      <w:pPr>
        <w:rPr>
          <w:lang w:val="es-ES_tradnl"/>
        </w:rPr>
      </w:pPr>
    </w:p>
    <w:tbl>
      <w:tblPr>
        <w:tblStyle w:val="Tablaconcuadrcula"/>
        <w:tblW w:w="0" w:type="auto"/>
        <w:tblLook w:val="04A0" w:firstRow="1" w:lastRow="0" w:firstColumn="1" w:lastColumn="0" w:noHBand="0" w:noVBand="1"/>
      </w:tblPr>
      <w:tblGrid>
        <w:gridCol w:w="9396"/>
      </w:tblGrid>
      <w:tr w:rsidR="00F922D1" w:rsidRPr="00F44F4B" w14:paraId="2400B6E7" w14:textId="77777777" w:rsidTr="00FC230E">
        <w:tc>
          <w:tcPr>
            <w:tcW w:w="10070" w:type="dxa"/>
            <w:shd w:val="clear" w:color="auto" w:fill="F2F2F2" w:themeFill="background1" w:themeFillShade="F2"/>
          </w:tcPr>
          <w:p w14:paraId="0006E80C" w14:textId="48B913F3" w:rsidR="00F922D1" w:rsidRPr="00F922D1" w:rsidRDefault="00F922D1" w:rsidP="00F922D1">
            <w:pPr>
              <w:pStyle w:val="Listaconvietas"/>
              <w:numPr>
                <w:ilvl w:val="0"/>
                <w:numId w:val="13"/>
              </w:numPr>
              <w:spacing w:line="276" w:lineRule="auto"/>
              <w:jc w:val="both"/>
              <w:rPr>
                <w:sz w:val="20"/>
                <w:szCs w:val="20"/>
                <w:lang w:val="es-ES_tradnl"/>
              </w:rPr>
            </w:pPr>
            <w:r w:rsidRPr="00117E48">
              <w:rPr>
                <w:sz w:val="20"/>
                <w:szCs w:val="20"/>
                <w:lang w:val="es-ES_tradnl"/>
              </w:rPr>
              <w:t xml:space="preserve">Explique por qué la </w:t>
            </w:r>
            <w:r>
              <w:rPr>
                <w:sz w:val="20"/>
                <w:szCs w:val="20"/>
                <w:lang w:val="es-ES_tradnl"/>
              </w:rPr>
              <w:t xml:space="preserve">solución </w:t>
            </w:r>
            <w:r w:rsidRPr="00117E48">
              <w:rPr>
                <w:sz w:val="20"/>
                <w:szCs w:val="20"/>
                <w:lang w:val="es-ES_tradnl"/>
              </w:rPr>
              <w:t>es implementable en el corto plazo y qué evidencia lo respalda.</w:t>
            </w:r>
          </w:p>
        </w:tc>
      </w:tr>
      <w:tr w:rsidR="00F922D1" w:rsidRPr="00F44F4B" w14:paraId="5C44123E" w14:textId="77777777" w:rsidTr="00FC230E">
        <w:tc>
          <w:tcPr>
            <w:tcW w:w="10070" w:type="dxa"/>
          </w:tcPr>
          <w:p w14:paraId="4A758BA5" w14:textId="77777777" w:rsidR="00F922D1" w:rsidRPr="00F44F4B" w:rsidRDefault="00F922D1"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2000</w:t>
            </w:r>
            <w:r w:rsidRPr="00F44F4B">
              <w:rPr>
                <w:rFonts w:ascii="Roboto" w:eastAsia="Times New Roman" w:hAnsi="Roboto" w:cs="Times New Roman"/>
                <w:color w:val="333333"/>
                <w:sz w:val="21"/>
                <w:szCs w:val="21"/>
                <w:lang w:val="es-ES_tradnl" w:eastAsia="es-ES_tradnl"/>
              </w:rPr>
              <w:t> caracteres</w:t>
            </w:r>
          </w:p>
          <w:p w14:paraId="1A7B043F" w14:textId="77777777" w:rsidR="00F922D1" w:rsidRDefault="00F922D1" w:rsidP="00FC230E">
            <w:pPr>
              <w:rPr>
                <w:rFonts w:ascii="Times New Roman" w:hAnsi="Times New Roman" w:cs="Times New Roman"/>
                <w:b/>
                <w:color w:val="000000" w:themeColor="text1"/>
                <w:u w:val="single"/>
                <w:lang w:val="es-ES_tradnl"/>
              </w:rPr>
            </w:pPr>
          </w:p>
          <w:p w14:paraId="7C5EAD6A" w14:textId="77777777" w:rsidR="00F922D1" w:rsidRPr="00F44F4B" w:rsidRDefault="00F922D1" w:rsidP="00FC230E">
            <w:pPr>
              <w:rPr>
                <w:rFonts w:ascii="Times New Roman" w:hAnsi="Times New Roman" w:cs="Times New Roman"/>
                <w:b/>
                <w:color w:val="000000" w:themeColor="text1"/>
                <w:u w:val="single"/>
                <w:lang w:val="es-ES_tradnl"/>
              </w:rPr>
            </w:pPr>
          </w:p>
          <w:p w14:paraId="572FB51E" w14:textId="77777777" w:rsidR="00F922D1" w:rsidRPr="00F44F4B" w:rsidRDefault="00F922D1" w:rsidP="00FC230E">
            <w:pPr>
              <w:rPr>
                <w:rFonts w:ascii="Times New Roman" w:hAnsi="Times New Roman" w:cs="Times New Roman"/>
                <w:b/>
                <w:color w:val="000000" w:themeColor="text1"/>
                <w:u w:val="single"/>
                <w:lang w:val="es-ES_tradnl"/>
              </w:rPr>
            </w:pPr>
          </w:p>
        </w:tc>
      </w:tr>
    </w:tbl>
    <w:p w14:paraId="6FF7B7A5" w14:textId="77777777" w:rsidR="00F922D1" w:rsidRDefault="00F922D1">
      <w:pPr>
        <w:rPr>
          <w:lang w:val="es-ES_tradnl"/>
        </w:rPr>
      </w:pPr>
    </w:p>
    <w:p w14:paraId="561E63EF" w14:textId="57EB91EB" w:rsidR="004D3721" w:rsidRPr="004D3721" w:rsidRDefault="00272341" w:rsidP="00272341">
      <w:pPr>
        <w:pStyle w:val="Ttulo1"/>
        <w:rPr>
          <w:color w:val="000000" w:themeColor="text1"/>
          <w:sz w:val="24"/>
          <w:szCs w:val="24"/>
          <w:lang w:val="es-ES_tradnl"/>
        </w:rPr>
      </w:pPr>
      <w:r>
        <w:rPr>
          <w:color w:val="000000" w:themeColor="text1"/>
          <w:sz w:val="24"/>
          <w:szCs w:val="24"/>
          <w:lang w:val="es-ES_tradnl"/>
        </w:rPr>
        <w:t xml:space="preserve">4.5 </w:t>
      </w:r>
      <w:r w:rsidR="00F922D1">
        <w:rPr>
          <w:color w:val="000000" w:themeColor="text1"/>
          <w:sz w:val="24"/>
          <w:szCs w:val="24"/>
          <w:lang w:val="es-ES_tradnl"/>
        </w:rPr>
        <w:t>Rol de la asociada</w:t>
      </w:r>
    </w:p>
    <w:tbl>
      <w:tblPr>
        <w:tblStyle w:val="Tablaconcuadrcula"/>
        <w:tblW w:w="0" w:type="auto"/>
        <w:tblLook w:val="04A0" w:firstRow="1" w:lastRow="0" w:firstColumn="1" w:lastColumn="0" w:noHBand="0" w:noVBand="1"/>
      </w:tblPr>
      <w:tblGrid>
        <w:gridCol w:w="9396"/>
      </w:tblGrid>
      <w:tr w:rsidR="004D3721" w:rsidRPr="00F44F4B" w14:paraId="6318BEF4" w14:textId="77777777" w:rsidTr="00FC230E">
        <w:tc>
          <w:tcPr>
            <w:tcW w:w="10070" w:type="dxa"/>
            <w:shd w:val="clear" w:color="auto" w:fill="F2F2F2" w:themeFill="background1" w:themeFillShade="F2"/>
          </w:tcPr>
          <w:p w14:paraId="3F77698B" w14:textId="52771258" w:rsidR="004D3721" w:rsidRPr="00F922D1" w:rsidRDefault="004D3721" w:rsidP="00F922D1">
            <w:pPr>
              <w:pStyle w:val="Listaconvietas"/>
              <w:numPr>
                <w:ilvl w:val="0"/>
                <w:numId w:val="13"/>
              </w:numPr>
              <w:spacing w:line="276" w:lineRule="auto"/>
              <w:jc w:val="both"/>
              <w:rPr>
                <w:sz w:val="20"/>
                <w:szCs w:val="20"/>
                <w:lang w:val="es-ES_tradnl"/>
              </w:rPr>
            </w:pPr>
            <w:r w:rsidRPr="00173F45">
              <w:rPr>
                <w:sz w:val="20"/>
                <w:szCs w:val="20"/>
                <w:lang w:val="es-ES_tradnl"/>
              </w:rPr>
              <w:t xml:space="preserve">Explique </w:t>
            </w:r>
            <w:r w:rsidR="00F922D1" w:rsidRPr="00F922D1">
              <w:rPr>
                <w:sz w:val="20"/>
                <w:szCs w:val="20"/>
                <w:lang w:val="es-ES_tradnl"/>
              </w:rPr>
              <w:t xml:space="preserve">por qué </w:t>
            </w:r>
            <w:r w:rsidR="007F0574">
              <w:rPr>
                <w:sz w:val="20"/>
                <w:szCs w:val="20"/>
                <w:lang w:val="es-ES_tradnl"/>
              </w:rPr>
              <w:t>la asociada</w:t>
            </w:r>
            <w:r w:rsidR="00F922D1" w:rsidRPr="00F922D1">
              <w:rPr>
                <w:sz w:val="20"/>
                <w:szCs w:val="20"/>
                <w:lang w:val="es-ES_tradnl"/>
              </w:rPr>
              <w:t xml:space="preserve"> es la adecuada para validar/adoptar/licenciar </w:t>
            </w:r>
            <w:r w:rsidR="00F922D1">
              <w:rPr>
                <w:sz w:val="20"/>
                <w:szCs w:val="20"/>
                <w:lang w:val="es-ES_tradnl"/>
              </w:rPr>
              <w:t xml:space="preserve">la solución </w:t>
            </w:r>
            <w:r w:rsidR="00F922D1" w:rsidRPr="00F922D1">
              <w:rPr>
                <w:sz w:val="20"/>
                <w:szCs w:val="20"/>
                <w:lang w:val="es-ES_tradnl"/>
              </w:rPr>
              <w:t>(capacidades técnicas, productivas y comerciales).</w:t>
            </w:r>
          </w:p>
        </w:tc>
      </w:tr>
      <w:tr w:rsidR="004D3721" w:rsidRPr="00F44F4B" w14:paraId="129761A3" w14:textId="77777777" w:rsidTr="00FC230E">
        <w:tc>
          <w:tcPr>
            <w:tcW w:w="10070" w:type="dxa"/>
          </w:tcPr>
          <w:p w14:paraId="47627F17" w14:textId="77777777" w:rsidR="004D3721" w:rsidRPr="00F44F4B" w:rsidRDefault="004D3721"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2000</w:t>
            </w:r>
            <w:r w:rsidRPr="00F44F4B">
              <w:rPr>
                <w:rFonts w:ascii="Roboto" w:eastAsia="Times New Roman" w:hAnsi="Roboto" w:cs="Times New Roman"/>
                <w:color w:val="333333"/>
                <w:sz w:val="21"/>
                <w:szCs w:val="21"/>
                <w:lang w:val="es-ES_tradnl" w:eastAsia="es-ES_tradnl"/>
              </w:rPr>
              <w:t> caracteres</w:t>
            </w:r>
          </w:p>
          <w:p w14:paraId="28B27723" w14:textId="77777777" w:rsidR="004D3721" w:rsidRPr="00F44F4B" w:rsidRDefault="004D3721" w:rsidP="00FC230E">
            <w:pPr>
              <w:rPr>
                <w:rFonts w:ascii="Times New Roman" w:hAnsi="Times New Roman" w:cs="Times New Roman"/>
                <w:b/>
                <w:color w:val="000000" w:themeColor="text1"/>
                <w:u w:val="single"/>
                <w:lang w:val="es-ES_tradnl"/>
              </w:rPr>
            </w:pPr>
          </w:p>
          <w:p w14:paraId="6457AD11" w14:textId="77777777" w:rsidR="004D3721" w:rsidRPr="00F44F4B" w:rsidRDefault="004D3721" w:rsidP="00FC230E">
            <w:pPr>
              <w:rPr>
                <w:rFonts w:ascii="Times New Roman" w:hAnsi="Times New Roman" w:cs="Times New Roman"/>
                <w:b/>
                <w:color w:val="000000" w:themeColor="text1"/>
                <w:u w:val="single"/>
                <w:lang w:val="es-ES_tradnl"/>
              </w:rPr>
            </w:pPr>
          </w:p>
        </w:tc>
      </w:tr>
    </w:tbl>
    <w:p w14:paraId="01BE52B0" w14:textId="77777777" w:rsidR="00F922D1" w:rsidRPr="00F922D1" w:rsidRDefault="00F922D1" w:rsidP="00F922D1">
      <w:pPr>
        <w:pStyle w:val="Ttulo1"/>
        <w:rPr>
          <w:color w:val="000000" w:themeColor="text1"/>
          <w:sz w:val="10"/>
          <w:szCs w:val="10"/>
          <w:lang w:val="es-ES_tradnl"/>
        </w:rPr>
      </w:pPr>
    </w:p>
    <w:tbl>
      <w:tblPr>
        <w:tblStyle w:val="Tablaconcuadrcula"/>
        <w:tblW w:w="0" w:type="auto"/>
        <w:tblLook w:val="04A0" w:firstRow="1" w:lastRow="0" w:firstColumn="1" w:lastColumn="0" w:noHBand="0" w:noVBand="1"/>
      </w:tblPr>
      <w:tblGrid>
        <w:gridCol w:w="9396"/>
      </w:tblGrid>
      <w:tr w:rsidR="00F922D1" w:rsidRPr="00F44F4B" w14:paraId="528818FC" w14:textId="77777777" w:rsidTr="00FC230E">
        <w:tc>
          <w:tcPr>
            <w:tcW w:w="10070" w:type="dxa"/>
            <w:shd w:val="clear" w:color="auto" w:fill="F2F2F2" w:themeFill="background1" w:themeFillShade="F2"/>
          </w:tcPr>
          <w:p w14:paraId="02675DDA" w14:textId="66CAD562" w:rsidR="00F922D1" w:rsidRPr="00F922D1" w:rsidRDefault="00F922D1" w:rsidP="00F922D1">
            <w:pPr>
              <w:pStyle w:val="Listaconvietas"/>
              <w:numPr>
                <w:ilvl w:val="0"/>
                <w:numId w:val="13"/>
              </w:numPr>
              <w:spacing w:line="276" w:lineRule="auto"/>
              <w:jc w:val="both"/>
              <w:rPr>
                <w:sz w:val="20"/>
                <w:szCs w:val="20"/>
                <w:lang w:val="es-ES_tradnl"/>
              </w:rPr>
            </w:pPr>
            <w:r w:rsidRPr="00F922D1">
              <w:rPr>
                <w:sz w:val="20"/>
                <w:szCs w:val="20"/>
                <w:lang w:val="es-ES_tradnl"/>
              </w:rPr>
              <w:t xml:space="preserve">Describa el compromiso </w:t>
            </w:r>
            <w:r w:rsidR="007F0574">
              <w:rPr>
                <w:sz w:val="20"/>
                <w:szCs w:val="20"/>
                <w:lang w:val="es-ES_tradnl"/>
              </w:rPr>
              <w:t>contraído</w:t>
            </w:r>
            <w:r w:rsidRPr="00F922D1">
              <w:rPr>
                <w:sz w:val="20"/>
                <w:szCs w:val="20"/>
                <w:lang w:val="es-ES_tradnl"/>
              </w:rPr>
              <w:t>: actividades en las que participará</w:t>
            </w:r>
            <w:r>
              <w:rPr>
                <w:sz w:val="20"/>
                <w:szCs w:val="20"/>
                <w:lang w:val="es-ES_tradnl"/>
              </w:rPr>
              <w:t xml:space="preserve"> la asociada</w:t>
            </w:r>
            <w:r w:rsidRPr="00F922D1">
              <w:rPr>
                <w:sz w:val="20"/>
                <w:szCs w:val="20"/>
                <w:lang w:val="es-ES_tradnl"/>
              </w:rPr>
              <w:t xml:space="preserve"> y </w:t>
            </w:r>
            <w:r>
              <w:rPr>
                <w:sz w:val="20"/>
                <w:szCs w:val="20"/>
                <w:lang w:val="es-ES_tradnl"/>
              </w:rPr>
              <w:t xml:space="preserve">su rol </w:t>
            </w:r>
            <w:r w:rsidRPr="00F922D1">
              <w:rPr>
                <w:sz w:val="20"/>
                <w:szCs w:val="20"/>
                <w:lang w:val="es-ES_tradnl"/>
              </w:rPr>
              <w:t xml:space="preserve">si la validación </w:t>
            </w:r>
            <w:r w:rsidR="00C10284">
              <w:rPr>
                <w:sz w:val="20"/>
                <w:szCs w:val="20"/>
                <w:lang w:val="es-ES_tradnl"/>
              </w:rPr>
              <w:t>resulta</w:t>
            </w:r>
            <w:r w:rsidRPr="00F922D1">
              <w:rPr>
                <w:sz w:val="20"/>
                <w:szCs w:val="20"/>
                <w:lang w:val="es-ES_tradnl"/>
              </w:rPr>
              <w:t xml:space="preserve"> exitosa (adopción/licencia).</w:t>
            </w:r>
          </w:p>
        </w:tc>
      </w:tr>
      <w:tr w:rsidR="00F922D1" w:rsidRPr="00F44F4B" w14:paraId="603EFE3A" w14:textId="77777777" w:rsidTr="00FC230E">
        <w:tc>
          <w:tcPr>
            <w:tcW w:w="10070" w:type="dxa"/>
          </w:tcPr>
          <w:p w14:paraId="4A335C82" w14:textId="77777777" w:rsidR="00F922D1" w:rsidRPr="00F44F4B" w:rsidRDefault="00F922D1"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2000</w:t>
            </w:r>
            <w:r w:rsidRPr="00F44F4B">
              <w:rPr>
                <w:rFonts w:ascii="Roboto" w:eastAsia="Times New Roman" w:hAnsi="Roboto" w:cs="Times New Roman"/>
                <w:color w:val="333333"/>
                <w:sz w:val="21"/>
                <w:szCs w:val="21"/>
                <w:lang w:val="es-ES_tradnl" w:eastAsia="es-ES_tradnl"/>
              </w:rPr>
              <w:t> caracteres</w:t>
            </w:r>
          </w:p>
          <w:p w14:paraId="2F70B35B" w14:textId="77777777" w:rsidR="00F922D1" w:rsidRPr="00F44F4B" w:rsidRDefault="00F922D1" w:rsidP="00FC230E">
            <w:pPr>
              <w:rPr>
                <w:rFonts w:ascii="Times New Roman" w:hAnsi="Times New Roman" w:cs="Times New Roman"/>
                <w:b/>
                <w:color w:val="000000" w:themeColor="text1"/>
                <w:u w:val="single"/>
                <w:lang w:val="es-ES_tradnl"/>
              </w:rPr>
            </w:pPr>
          </w:p>
          <w:p w14:paraId="119D7284" w14:textId="77777777" w:rsidR="00F922D1" w:rsidRPr="00F44F4B" w:rsidRDefault="00F922D1" w:rsidP="00FC230E">
            <w:pPr>
              <w:rPr>
                <w:rFonts w:ascii="Times New Roman" w:hAnsi="Times New Roman" w:cs="Times New Roman"/>
                <w:b/>
                <w:color w:val="000000" w:themeColor="text1"/>
                <w:u w:val="single"/>
                <w:lang w:val="es-ES_tradnl"/>
              </w:rPr>
            </w:pPr>
          </w:p>
        </w:tc>
      </w:tr>
    </w:tbl>
    <w:p w14:paraId="36B4E625" w14:textId="6065E55A" w:rsidR="00C10284" w:rsidRDefault="00C10284" w:rsidP="00C10284">
      <w:pPr>
        <w:rPr>
          <w:lang w:val="es-ES_tradnl"/>
        </w:rPr>
      </w:pPr>
    </w:p>
    <w:tbl>
      <w:tblPr>
        <w:tblStyle w:val="Tablaconcuadrcula"/>
        <w:tblW w:w="0" w:type="auto"/>
        <w:tblLook w:val="04A0" w:firstRow="1" w:lastRow="0" w:firstColumn="1" w:lastColumn="0" w:noHBand="0" w:noVBand="1"/>
      </w:tblPr>
      <w:tblGrid>
        <w:gridCol w:w="9396"/>
      </w:tblGrid>
      <w:tr w:rsidR="00C10284" w:rsidRPr="00F44F4B" w14:paraId="633A2127" w14:textId="77777777" w:rsidTr="00FC230E">
        <w:tc>
          <w:tcPr>
            <w:tcW w:w="10070" w:type="dxa"/>
            <w:shd w:val="clear" w:color="auto" w:fill="F2F2F2" w:themeFill="background1" w:themeFillShade="F2"/>
          </w:tcPr>
          <w:p w14:paraId="51F5F162" w14:textId="3750319D" w:rsidR="00C10284" w:rsidRPr="007F0574" w:rsidRDefault="00C10284" w:rsidP="007F0574">
            <w:pPr>
              <w:pStyle w:val="Listaconvietas"/>
              <w:spacing w:line="276" w:lineRule="auto"/>
              <w:jc w:val="both"/>
              <w:rPr>
                <w:sz w:val="20"/>
                <w:szCs w:val="20"/>
                <w:lang w:val="es-ES_tradnl"/>
              </w:rPr>
            </w:pPr>
            <w:r>
              <w:rPr>
                <w:sz w:val="20"/>
                <w:szCs w:val="20"/>
                <w:lang w:val="es-ES_tradnl"/>
              </w:rPr>
              <w:t xml:space="preserve">Indique si la asociada posee </w:t>
            </w:r>
            <w:r w:rsidRPr="00F922D1">
              <w:rPr>
                <w:sz w:val="20"/>
                <w:szCs w:val="20"/>
                <w:lang w:val="es-ES_tradnl"/>
              </w:rPr>
              <w:t xml:space="preserve">experiencia previa en </w:t>
            </w:r>
            <w:r>
              <w:rPr>
                <w:sz w:val="20"/>
                <w:szCs w:val="20"/>
                <w:lang w:val="es-ES_tradnl"/>
              </w:rPr>
              <w:t xml:space="preserve">proyectos de </w:t>
            </w:r>
            <w:r w:rsidRPr="00F922D1">
              <w:rPr>
                <w:sz w:val="20"/>
                <w:szCs w:val="20"/>
                <w:lang w:val="es-ES_tradnl"/>
              </w:rPr>
              <w:t>I+D, pilotos, escalamiento o transferencia (si aplica)</w:t>
            </w:r>
          </w:p>
        </w:tc>
      </w:tr>
      <w:tr w:rsidR="00C10284" w:rsidRPr="00F44F4B" w14:paraId="544065B8" w14:textId="77777777" w:rsidTr="00FC230E">
        <w:tc>
          <w:tcPr>
            <w:tcW w:w="10070" w:type="dxa"/>
          </w:tcPr>
          <w:p w14:paraId="4816CC3B" w14:textId="77777777" w:rsidR="00C10284" w:rsidRPr="00F44F4B" w:rsidRDefault="00C10284"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1500</w:t>
            </w:r>
            <w:r w:rsidRPr="00F44F4B">
              <w:rPr>
                <w:rFonts w:ascii="Roboto" w:eastAsia="Times New Roman" w:hAnsi="Roboto" w:cs="Times New Roman"/>
                <w:color w:val="333333"/>
                <w:sz w:val="21"/>
                <w:szCs w:val="21"/>
                <w:lang w:val="es-ES_tradnl" w:eastAsia="es-ES_tradnl"/>
              </w:rPr>
              <w:t> caracteres</w:t>
            </w:r>
          </w:p>
          <w:p w14:paraId="2DA5BEF6" w14:textId="77777777" w:rsidR="00C10284" w:rsidRPr="00F44F4B" w:rsidRDefault="00C10284" w:rsidP="00FC230E">
            <w:pPr>
              <w:rPr>
                <w:rFonts w:ascii="Times New Roman" w:hAnsi="Times New Roman" w:cs="Times New Roman"/>
                <w:b/>
                <w:color w:val="000000" w:themeColor="text1"/>
                <w:u w:val="single"/>
                <w:lang w:val="es-ES_tradnl"/>
              </w:rPr>
            </w:pPr>
          </w:p>
          <w:p w14:paraId="4A9BC0CD" w14:textId="77777777" w:rsidR="00C10284" w:rsidRPr="00F44F4B" w:rsidRDefault="00C10284" w:rsidP="00FC230E">
            <w:pPr>
              <w:rPr>
                <w:rFonts w:ascii="Times New Roman" w:hAnsi="Times New Roman" w:cs="Times New Roman"/>
                <w:b/>
                <w:color w:val="000000" w:themeColor="text1"/>
                <w:u w:val="single"/>
                <w:lang w:val="es-ES_tradnl"/>
              </w:rPr>
            </w:pPr>
          </w:p>
        </w:tc>
      </w:tr>
    </w:tbl>
    <w:p w14:paraId="68E6FEF6" w14:textId="004D52AC" w:rsidR="00F922D1" w:rsidRDefault="00F922D1" w:rsidP="00F922D1">
      <w:pPr>
        <w:rPr>
          <w:lang w:val="es-ES_tradnl"/>
        </w:rPr>
      </w:pPr>
    </w:p>
    <w:p w14:paraId="2F441BD3" w14:textId="4781F97C" w:rsidR="00460268" w:rsidRPr="004D3721" w:rsidRDefault="00460268" w:rsidP="00460268">
      <w:pPr>
        <w:pStyle w:val="Ttulo1"/>
        <w:rPr>
          <w:color w:val="000000" w:themeColor="text1"/>
          <w:sz w:val="24"/>
          <w:szCs w:val="24"/>
          <w:lang w:val="es-ES_tradnl"/>
        </w:rPr>
      </w:pPr>
      <w:r>
        <w:rPr>
          <w:color w:val="000000" w:themeColor="text1"/>
          <w:sz w:val="24"/>
          <w:szCs w:val="24"/>
          <w:lang w:val="es-ES_tradnl"/>
        </w:rPr>
        <w:t>4.6 Pertinencia de aportes de la asociada</w:t>
      </w:r>
    </w:p>
    <w:tbl>
      <w:tblPr>
        <w:tblStyle w:val="Tablaconcuadrcula"/>
        <w:tblW w:w="0" w:type="auto"/>
        <w:tblLook w:val="04A0" w:firstRow="1" w:lastRow="0" w:firstColumn="1" w:lastColumn="0" w:noHBand="0" w:noVBand="1"/>
      </w:tblPr>
      <w:tblGrid>
        <w:gridCol w:w="9396"/>
      </w:tblGrid>
      <w:tr w:rsidR="00460268" w:rsidRPr="00F44F4B" w14:paraId="5A3B4667" w14:textId="77777777" w:rsidTr="00FC230E">
        <w:tc>
          <w:tcPr>
            <w:tcW w:w="10070" w:type="dxa"/>
            <w:shd w:val="clear" w:color="auto" w:fill="F2F2F2" w:themeFill="background1" w:themeFillShade="F2"/>
          </w:tcPr>
          <w:p w14:paraId="49F2337B" w14:textId="1B126F7E" w:rsidR="00460268" w:rsidRPr="00460268" w:rsidRDefault="00460268" w:rsidP="00460268">
            <w:pPr>
              <w:pStyle w:val="Listaconvietas"/>
              <w:spacing w:line="276" w:lineRule="auto"/>
              <w:jc w:val="both"/>
            </w:pPr>
            <w:r w:rsidRPr="00460268">
              <w:rPr>
                <w:sz w:val="20"/>
                <w:szCs w:val="20"/>
                <w:lang w:val="es-ES_tradnl"/>
              </w:rPr>
              <w:t>Detalle aportes (personal, infraestructura, acceso a instalaciones, insumos, datos,</w:t>
            </w:r>
            <w:r w:rsidR="007F0574">
              <w:rPr>
                <w:sz w:val="20"/>
                <w:szCs w:val="20"/>
                <w:lang w:val="es-ES_tradnl"/>
              </w:rPr>
              <w:t xml:space="preserve"> </w:t>
            </w:r>
            <w:r w:rsidRPr="00460268">
              <w:rPr>
                <w:sz w:val="20"/>
                <w:szCs w:val="20"/>
                <w:lang w:val="es-ES_tradnl"/>
              </w:rPr>
              <w:t>etc.) y cuantifíquelos cuando sea posible.</w:t>
            </w:r>
          </w:p>
          <w:p w14:paraId="5B09FD18" w14:textId="32E7C684" w:rsidR="00460268" w:rsidRPr="00460268" w:rsidRDefault="00460268" w:rsidP="00460268">
            <w:pPr>
              <w:pStyle w:val="Listaconvietas"/>
              <w:spacing w:line="276" w:lineRule="auto"/>
              <w:jc w:val="both"/>
            </w:pPr>
            <w:r>
              <w:rPr>
                <w:sz w:val="20"/>
                <w:szCs w:val="20"/>
                <w:lang w:val="es-ES_tradnl"/>
              </w:rPr>
              <w:t>Explique por qué estos aportes son críticos.</w:t>
            </w:r>
          </w:p>
          <w:p w14:paraId="6E7A05BE" w14:textId="7D294277" w:rsidR="00460268" w:rsidRPr="00460268" w:rsidRDefault="00460268" w:rsidP="00460268">
            <w:pPr>
              <w:pStyle w:val="Listaconvietas"/>
              <w:spacing w:line="276" w:lineRule="auto"/>
              <w:jc w:val="both"/>
            </w:pPr>
            <w:r w:rsidRPr="00460268">
              <w:rPr>
                <w:sz w:val="20"/>
                <w:szCs w:val="20"/>
                <w:lang w:val="es-ES_tradnl"/>
              </w:rPr>
              <w:t>Indique cómo estos aportes reducen riesgos técnicos y/o comerciales y aumentan la probabilidad de transferencia exitosa.</w:t>
            </w:r>
          </w:p>
        </w:tc>
      </w:tr>
      <w:tr w:rsidR="00460268" w:rsidRPr="00F44F4B" w14:paraId="27CE564F" w14:textId="77777777" w:rsidTr="00FC230E">
        <w:tc>
          <w:tcPr>
            <w:tcW w:w="10070" w:type="dxa"/>
          </w:tcPr>
          <w:p w14:paraId="2F08CB57" w14:textId="12C6B8A5" w:rsidR="00460268" w:rsidRPr="00F44F4B" w:rsidRDefault="00460268"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2000</w:t>
            </w:r>
            <w:r w:rsidRPr="00F44F4B">
              <w:rPr>
                <w:rFonts w:ascii="Roboto" w:eastAsia="Times New Roman" w:hAnsi="Roboto" w:cs="Times New Roman"/>
                <w:color w:val="333333"/>
                <w:sz w:val="21"/>
                <w:szCs w:val="21"/>
                <w:lang w:val="es-ES_tradnl" w:eastAsia="es-ES_tradnl"/>
              </w:rPr>
              <w:t> caracteres</w:t>
            </w:r>
          </w:p>
          <w:p w14:paraId="28ED0465" w14:textId="77777777" w:rsidR="00460268" w:rsidRPr="00F44F4B" w:rsidRDefault="00460268" w:rsidP="00FC230E">
            <w:pPr>
              <w:rPr>
                <w:rFonts w:ascii="Times New Roman" w:hAnsi="Times New Roman" w:cs="Times New Roman"/>
                <w:b/>
                <w:color w:val="000000" w:themeColor="text1"/>
                <w:u w:val="single"/>
                <w:lang w:val="es-ES_tradnl"/>
              </w:rPr>
            </w:pPr>
          </w:p>
        </w:tc>
      </w:tr>
    </w:tbl>
    <w:p w14:paraId="1809EF07" w14:textId="77777777" w:rsidR="00460268" w:rsidRPr="00F922D1" w:rsidRDefault="00460268" w:rsidP="00F922D1">
      <w:pPr>
        <w:rPr>
          <w:lang w:val="es-ES_tradnl"/>
        </w:rPr>
      </w:pPr>
    </w:p>
    <w:p w14:paraId="3B6AD5A2" w14:textId="64747797" w:rsidR="000359B6" w:rsidRDefault="00C10284" w:rsidP="00C10284">
      <w:pPr>
        <w:pStyle w:val="Ttulo1"/>
        <w:rPr>
          <w:color w:val="000000" w:themeColor="text1"/>
          <w:sz w:val="24"/>
          <w:szCs w:val="24"/>
          <w:lang w:val="es-ES_tradnl"/>
        </w:rPr>
      </w:pPr>
      <w:r>
        <w:rPr>
          <w:color w:val="000000" w:themeColor="text1"/>
          <w:sz w:val="24"/>
          <w:szCs w:val="24"/>
          <w:lang w:val="es-ES_tradnl"/>
        </w:rPr>
        <w:t>4.</w:t>
      </w:r>
      <w:r w:rsidR="00460268">
        <w:rPr>
          <w:color w:val="000000" w:themeColor="text1"/>
          <w:sz w:val="24"/>
          <w:szCs w:val="24"/>
          <w:lang w:val="es-ES_tradnl"/>
        </w:rPr>
        <w:t>7</w:t>
      </w:r>
      <w:r>
        <w:rPr>
          <w:color w:val="000000" w:themeColor="text1"/>
          <w:sz w:val="24"/>
          <w:szCs w:val="24"/>
          <w:lang w:val="es-ES_tradnl"/>
        </w:rPr>
        <w:t xml:space="preserve"> </w:t>
      </w:r>
      <w:r w:rsidR="00D16D88" w:rsidRPr="00D16381">
        <w:rPr>
          <w:color w:val="000000" w:themeColor="text1"/>
          <w:sz w:val="24"/>
          <w:szCs w:val="24"/>
          <w:lang w:val="es-ES_tradnl"/>
        </w:rPr>
        <w:t xml:space="preserve">Metodología para avanzar en TRL </w:t>
      </w:r>
      <w:r w:rsidR="00350975">
        <w:rPr>
          <w:color w:val="000000" w:themeColor="text1"/>
          <w:sz w:val="24"/>
          <w:szCs w:val="24"/>
          <w:lang w:val="es-ES_tradnl"/>
        </w:rPr>
        <w:t>y resultados esperados</w:t>
      </w:r>
    </w:p>
    <w:tbl>
      <w:tblPr>
        <w:tblStyle w:val="Tablaconcuadrcula"/>
        <w:tblW w:w="0" w:type="auto"/>
        <w:tblLook w:val="04A0" w:firstRow="1" w:lastRow="0" w:firstColumn="1" w:lastColumn="0" w:noHBand="0" w:noVBand="1"/>
      </w:tblPr>
      <w:tblGrid>
        <w:gridCol w:w="9396"/>
      </w:tblGrid>
      <w:tr w:rsidR="00350975" w:rsidRPr="00F44F4B" w14:paraId="183DA272" w14:textId="77777777" w:rsidTr="00FC230E">
        <w:tc>
          <w:tcPr>
            <w:tcW w:w="10070" w:type="dxa"/>
            <w:shd w:val="clear" w:color="auto" w:fill="F2F2F2" w:themeFill="background1" w:themeFillShade="F2"/>
          </w:tcPr>
          <w:p w14:paraId="771C716B" w14:textId="335706C1" w:rsidR="00350975" w:rsidRPr="00173F45" w:rsidRDefault="00350975" w:rsidP="00FC230E">
            <w:pPr>
              <w:pStyle w:val="Listaconvietas"/>
              <w:spacing w:line="276" w:lineRule="auto"/>
              <w:jc w:val="both"/>
              <w:rPr>
                <w:sz w:val="20"/>
                <w:szCs w:val="20"/>
                <w:lang w:val="es-ES_tradnl"/>
              </w:rPr>
            </w:pPr>
            <w:r w:rsidRPr="00173F45">
              <w:rPr>
                <w:sz w:val="20"/>
                <w:szCs w:val="20"/>
                <w:lang w:val="es-ES_tradnl"/>
              </w:rPr>
              <w:t>Objetivo general y específicos del proyecto</w:t>
            </w:r>
          </w:p>
          <w:p w14:paraId="193819AC" w14:textId="77777777" w:rsidR="00350975" w:rsidRPr="00D16381" w:rsidRDefault="00350975" w:rsidP="00FC230E">
            <w:pPr>
              <w:pStyle w:val="Listaconvietas"/>
              <w:numPr>
                <w:ilvl w:val="0"/>
                <w:numId w:val="0"/>
              </w:numPr>
              <w:spacing w:line="276" w:lineRule="auto"/>
              <w:ind w:left="360"/>
              <w:rPr>
                <w:sz w:val="10"/>
                <w:szCs w:val="10"/>
                <w:lang w:val="es-ES_tradnl"/>
              </w:rPr>
            </w:pPr>
            <w:r>
              <w:rPr>
                <w:lang w:val="es-ES_tradnl"/>
              </w:rPr>
              <w:t xml:space="preserve"> </w:t>
            </w:r>
          </w:p>
        </w:tc>
      </w:tr>
      <w:tr w:rsidR="00350975" w:rsidRPr="00F44F4B" w14:paraId="5CDF066D" w14:textId="77777777" w:rsidTr="00FC230E">
        <w:tc>
          <w:tcPr>
            <w:tcW w:w="10070" w:type="dxa"/>
          </w:tcPr>
          <w:p w14:paraId="0F8DA36B" w14:textId="424129E3" w:rsidR="00350975" w:rsidRPr="00F44F4B" w:rsidRDefault="00350975"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1500</w:t>
            </w:r>
            <w:r w:rsidRPr="00F44F4B">
              <w:rPr>
                <w:rFonts w:ascii="Roboto" w:eastAsia="Times New Roman" w:hAnsi="Roboto" w:cs="Times New Roman"/>
                <w:color w:val="333333"/>
                <w:sz w:val="21"/>
                <w:szCs w:val="21"/>
                <w:lang w:val="es-ES_tradnl" w:eastAsia="es-ES_tradnl"/>
              </w:rPr>
              <w:t> caracteres</w:t>
            </w:r>
          </w:p>
          <w:p w14:paraId="47C2F598" w14:textId="77777777" w:rsidR="00350975" w:rsidRPr="00F44F4B" w:rsidRDefault="00350975" w:rsidP="00FC230E">
            <w:pPr>
              <w:rPr>
                <w:rFonts w:ascii="Times New Roman" w:hAnsi="Times New Roman" w:cs="Times New Roman"/>
                <w:b/>
                <w:color w:val="000000" w:themeColor="text1"/>
                <w:u w:val="single"/>
                <w:lang w:val="es-ES_tradnl"/>
              </w:rPr>
            </w:pPr>
          </w:p>
          <w:p w14:paraId="2C65EA6C" w14:textId="77777777" w:rsidR="00350975" w:rsidRPr="00F44F4B" w:rsidRDefault="00350975" w:rsidP="00FC230E">
            <w:pPr>
              <w:rPr>
                <w:rFonts w:ascii="Times New Roman" w:hAnsi="Times New Roman" w:cs="Times New Roman"/>
                <w:b/>
                <w:color w:val="000000" w:themeColor="text1"/>
                <w:u w:val="single"/>
                <w:lang w:val="es-ES_tradnl"/>
              </w:rPr>
            </w:pPr>
          </w:p>
        </w:tc>
      </w:tr>
    </w:tbl>
    <w:p w14:paraId="311B9183" w14:textId="77777777" w:rsidR="00350975" w:rsidRPr="00350975" w:rsidRDefault="00350975" w:rsidP="00350975">
      <w:pPr>
        <w:rPr>
          <w:lang w:val="es-ES_tradnl"/>
        </w:rPr>
      </w:pPr>
    </w:p>
    <w:tbl>
      <w:tblPr>
        <w:tblStyle w:val="Tablaconcuadrcula"/>
        <w:tblW w:w="0" w:type="auto"/>
        <w:tblLook w:val="04A0" w:firstRow="1" w:lastRow="0" w:firstColumn="1" w:lastColumn="0" w:noHBand="0" w:noVBand="1"/>
      </w:tblPr>
      <w:tblGrid>
        <w:gridCol w:w="9396"/>
      </w:tblGrid>
      <w:tr w:rsidR="00D16381" w:rsidRPr="00F44F4B" w14:paraId="0808345A" w14:textId="77777777" w:rsidTr="00FC230E">
        <w:tc>
          <w:tcPr>
            <w:tcW w:w="10070" w:type="dxa"/>
            <w:shd w:val="clear" w:color="auto" w:fill="F2F2F2" w:themeFill="background1" w:themeFillShade="F2"/>
          </w:tcPr>
          <w:p w14:paraId="41331F5F" w14:textId="39B33245" w:rsidR="00350975" w:rsidRPr="00173F45" w:rsidRDefault="00350975" w:rsidP="00350975">
            <w:pPr>
              <w:pStyle w:val="Listaconvietas"/>
              <w:spacing w:line="276" w:lineRule="auto"/>
              <w:jc w:val="both"/>
              <w:rPr>
                <w:sz w:val="20"/>
                <w:szCs w:val="20"/>
                <w:lang w:val="es-ES_tradnl"/>
              </w:rPr>
            </w:pPr>
            <w:r w:rsidRPr="00173F45">
              <w:rPr>
                <w:sz w:val="20"/>
                <w:szCs w:val="20"/>
                <w:lang w:val="es-ES_tradnl"/>
              </w:rPr>
              <w:lastRenderedPageBreak/>
              <w:t>Describa la metodología a utilizar para lograr los objetivos planteados.</w:t>
            </w:r>
          </w:p>
          <w:p w14:paraId="74FC2444" w14:textId="661E94E6" w:rsidR="00C10284" w:rsidRPr="00C10284" w:rsidRDefault="00350975" w:rsidP="00C10284">
            <w:pPr>
              <w:pStyle w:val="Listaconvietas"/>
              <w:spacing w:line="276" w:lineRule="auto"/>
              <w:jc w:val="both"/>
              <w:rPr>
                <w:lang w:val="es-ES_tradnl"/>
              </w:rPr>
            </w:pPr>
            <w:r w:rsidRPr="00173F45">
              <w:rPr>
                <w:sz w:val="20"/>
                <w:szCs w:val="20"/>
                <w:lang w:val="es-ES_tradnl"/>
              </w:rPr>
              <w:t>Identifique actividades necesarias e hitos a lograr para alcanzar los resultados esperados</w:t>
            </w:r>
            <w:r>
              <w:rPr>
                <w:lang w:val="es-ES_tradnl"/>
              </w:rPr>
              <w:t>.</w:t>
            </w:r>
          </w:p>
        </w:tc>
      </w:tr>
      <w:tr w:rsidR="00D16381" w:rsidRPr="00F44F4B" w14:paraId="174F5079" w14:textId="77777777" w:rsidTr="00FC230E">
        <w:tc>
          <w:tcPr>
            <w:tcW w:w="10070" w:type="dxa"/>
          </w:tcPr>
          <w:p w14:paraId="3DCD06AF" w14:textId="77777777" w:rsidR="00D16381" w:rsidRPr="00F44F4B" w:rsidRDefault="00D16381"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2000</w:t>
            </w:r>
            <w:r w:rsidRPr="00F44F4B">
              <w:rPr>
                <w:rFonts w:ascii="Roboto" w:eastAsia="Times New Roman" w:hAnsi="Roboto" w:cs="Times New Roman"/>
                <w:color w:val="333333"/>
                <w:sz w:val="21"/>
                <w:szCs w:val="21"/>
                <w:lang w:val="es-ES_tradnl" w:eastAsia="es-ES_tradnl"/>
              </w:rPr>
              <w:t> caracteres</w:t>
            </w:r>
          </w:p>
          <w:p w14:paraId="7D8644EE" w14:textId="77777777" w:rsidR="00D16381" w:rsidRPr="00F44F4B" w:rsidRDefault="00D16381" w:rsidP="00FC230E">
            <w:pPr>
              <w:rPr>
                <w:rFonts w:ascii="Times New Roman" w:hAnsi="Times New Roman" w:cs="Times New Roman"/>
                <w:b/>
                <w:color w:val="000000" w:themeColor="text1"/>
                <w:u w:val="single"/>
                <w:lang w:val="es-ES_tradnl"/>
              </w:rPr>
            </w:pPr>
          </w:p>
          <w:p w14:paraId="2A4AEC13" w14:textId="77777777" w:rsidR="00D16381" w:rsidRPr="00F44F4B" w:rsidRDefault="00D16381" w:rsidP="00FC230E">
            <w:pPr>
              <w:rPr>
                <w:rFonts w:ascii="Times New Roman" w:hAnsi="Times New Roman" w:cs="Times New Roman"/>
                <w:b/>
                <w:color w:val="000000" w:themeColor="text1"/>
                <w:u w:val="single"/>
                <w:lang w:val="es-ES_tradnl"/>
              </w:rPr>
            </w:pPr>
          </w:p>
        </w:tc>
      </w:tr>
    </w:tbl>
    <w:p w14:paraId="71EC39C7" w14:textId="26637340" w:rsidR="00C10284" w:rsidRDefault="00C10284">
      <w:pPr>
        <w:rPr>
          <w:i/>
          <w:lang w:val="es-ES_tradnl"/>
        </w:rPr>
      </w:pPr>
    </w:p>
    <w:tbl>
      <w:tblPr>
        <w:tblStyle w:val="Tablaconcuadrcula"/>
        <w:tblW w:w="0" w:type="auto"/>
        <w:tblLook w:val="04A0" w:firstRow="1" w:lastRow="0" w:firstColumn="1" w:lastColumn="0" w:noHBand="0" w:noVBand="1"/>
      </w:tblPr>
      <w:tblGrid>
        <w:gridCol w:w="9396"/>
      </w:tblGrid>
      <w:tr w:rsidR="00350975" w:rsidRPr="00F44F4B" w14:paraId="48BBE388" w14:textId="77777777" w:rsidTr="00FC230E">
        <w:tc>
          <w:tcPr>
            <w:tcW w:w="10070" w:type="dxa"/>
            <w:shd w:val="clear" w:color="auto" w:fill="F2F2F2" w:themeFill="background1" w:themeFillShade="F2"/>
          </w:tcPr>
          <w:p w14:paraId="4EE6CCC4" w14:textId="03644B8E" w:rsidR="00350975" w:rsidRPr="00173F45" w:rsidRDefault="00350975" w:rsidP="00FC230E">
            <w:pPr>
              <w:pStyle w:val="Listaconvietas"/>
              <w:spacing w:line="276" w:lineRule="auto"/>
              <w:jc w:val="both"/>
              <w:rPr>
                <w:sz w:val="20"/>
                <w:szCs w:val="20"/>
                <w:lang w:val="es-ES_tradnl"/>
              </w:rPr>
            </w:pPr>
            <w:r w:rsidRPr="00173F45">
              <w:rPr>
                <w:sz w:val="20"/>
                <w:szCs w:val="20"/>
                <w:lang w:val="es-ES_tradnl"/>
              </w:rPr>
              <w:t>Resultados Esperados</w:t>
            </w:r>
          </w:p>
          <w:p w14:paraId="074A4EC1" w14:textId="77777777" w:rsidR="00350975" w:rsidRPr="00D16381" w:rsidRDefault="00350975" w:rsidP="00FC230E">
            <w:pPr>
              <w:pStyle w:val="Listaconvietas"/>
              <w:numPr>
                <w:ilvl w:val="0"/>
                <w:numId w:val="0"/>
              </w:numPr>
              <w:spacing w:line="276" w:lineRule="auto"/>
              <w:ind w:left="360"/>
              <w:rPr>
                <w:sz w:val="10"/>
                <w:szCs w:val="10"/>
                <w:lang w:val="es-ES_tradnl"/>
              </w:rPr>
            </w:pPr>
            <w:r>
              <w:rPr>
                <w:lang w:val="es-ES_tradnl"/>
              </w:rPr>
              <w:t xml:space="preserve"> </w:t>
            </w:r>
          </w:p>
        </w:tc>
      </w:tr>
      <w:tr w:rsidR="00350975" w:rsidRPr="00F44F4B" w14:paraId="0AA88E83" w14:textId="77777777" w:rsidTr="00FC230E">
        <w:tc>
          <w:tcPr>
            <w:tcW w:w="10070" w:type="dxa"/>
          </w:tcPr>
          <w:p w14:paraId="6B14B2B1" w14:textId="58F0CA92" w:rsidR="00350975" w:rsidRPr="00F44F4B" w:rsidRDefault="00350975"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 xml:space="preserve">1500 </w:t>
            </w:r>
            <w:r w:rsidRPr="00F44F4B">
              <w:rPr>
                <w:rFonts w:ascii="Roboto" w:eastAsia="Times New Roman" w:hAnsi="Roboto" w:cs="Times New Roman"/>
                <w:color w:val="333333"/>
                <w:sz w:val="21"/>
                <w:szCs w:val="21"/>
                <w:lang w:val="es-ES_tradnl" w:eastAsia="es-ES_tradnl"/>
              </w:rPr>
              <w:t>caracteres</w:t>
            </w:r>
          </w:p>
          <w:p w14:paraId="14182BC9" w14:textId="77777777" w:rsidR="00350975" w:rsidRPr="00F44F4B" w:rsidRDefault="00350975" w:rsidP="00FC230E">
            <w:pPr>
              <w:rPr>
                <w:rFonts w:ascii="Times New Roman" w:hAnsi="Times New Roman" w:cs="Times New Roman"/>
                <w:b/>
                <w:color w:val="000000" w:themeColor="text1"/>
                <w:u w:val="single"/>
                <w:lang w:val="es-ES_tradnl"/>
              </w:rPr>
            </w:pPr>
          </w:p>
          <w:p w14:paraId="5716397F" w14:textId="77777777" w:rsidR="00350975" w:rsidRPr="00F44F4B" w:rsidRDefault="00350975" w:rsidP="00FC230E">
            <w:pPr>
              <w:rPr>
                <w:rFonts w:ascii="Times New Roman" w:hAnsi="Times New Roman" w:cs="Times New Roman"/>
                <w:b/>
                <w:color w:val="000000" w:themeColor="text1"/>
                <w:u w:val="single"/>
                <w:lang w:val="es-ES_tradnl"/>
              </w:rPr>
            </w:pPr>
          </w:p>
        </w:tc>
      </w:tr>
    </w:tbl>
    <w:p w14:paraId="1A53577A" w14:textId="2A32F95B" w:rsidR="00D16381" w:rsidRDefault="00D16381">
      <w:pPr>
        <w:rPr>
          <w:i/>
          <w:lang w:val="es-ES_tradnl"/>
        </w:rPr>
      </w:pPr>
    </w:p>
    <w:tbl>
      <w:tblPr>
        <w:tblStyle w:val="Tablaconcuadrcula"/>
        <w:tblW w:w="0" w:type="auto"/>
        <w:tblLook w:val="04A0" w:firstRow="1" w:lastRow="0" w:firstColumn="1" w:lastColumn="0" w:noHBand="0" w:noVBand="1"/>
      </w:tblPr>
      <w:tblGrid>
        <w:gridCol w:w="9396"/>
      </w:tblGrid>
      <w:tr w:rsidR="00C10284" w:rsidRPr="00F44F4B" w14:paraId="3F143728" w14:textId="77777777" w:rsidTr="00FC230E">
        <w:tc>
          <w:tcPr>
            <w:tcW w:w="10070" w:type="dxa"/>
            <w:shd w:val="clear" w:color="auto" w:fill="F2F2F2" w:themeFill="background1" w:themeFillShade="F2"/>
          </w:tcPr>
          <w:p w14:paraId="6BA6A685" w14:textId="6EFBAED2" w:rsidR="00C10284" w:rsidRPr="00173F45" w:rsidRDefault="00C10284" w:rsidP="00FC230E">
            <w:pPr>
              <w:pStyle w:val="Listaconvietas"/>
              <w:spacing w:line="276" w:lineRule="auto"/>
              <w:jc w:val="both"/>
              <w:rPr>
                <w:sz w:val="20"/>
                <w:szCs w:val="20"/>
                <w:lang w:val="es-ES_tradnl"/>
              </w:rPr>
            </w:pPr>
            <w:r w:rsidRPr="00C10284">
              <w:rPr>
                <w:sz w:val="20"/>
                <w:szCs w:val="20"/>
                <w:lang w:val="es-ES_tradnl"/>
              </w:rPr>
              <w:t>Describa qué brechas se cerrarán con este proyecto (técnicas, comerciales, regulatorias)</w:t>
            </w:r>
            <w:r>
              <w:rPr>
                <w:sz w:val="20"/>
                <w:szCs w:val="20"/>
                <w:lang w:val="es-ES_tradnl"/>
              </w:rPr>
              <w:t>.</w:t>
            </w:r>
          </w:p>
          <w:p w14:paraId="734F2A3C" w14:textId="77777777" w:rsidR="00C10284" w:rsidRPr="00D16381" w:rsidRDefault="00C10284" w:rsidP="00FC230E">
            <w:pPr>
              <w:pStyle w:val="Listaconvietas"/>
              <w:numPr>
                <w:ilvl w:val="0"/>
                <w:numId w:val="0"/>
              </w:numPr>
              <w:spacing w:line="276" w:lineRule="auto"/>
              <w:ind w:left="360"/>
              <w:rPr>
                <w:sz w:val="10"/>
                <w:szCs w:val="10"/>
                <w:lang w:val="es-ES_tradnl"/>
              </w:rPr>
            </w:pPr>
            <w:r>
              <w:rPr>
                <w:lang w:val="es-ES_tradnl"/>
              </w:rPr>
              <w:t xml:space="preserve"> </w:t>
            </w:r>
          </w:p>
        </w:tc>
      </w:tr>
      <w:tr w:rsidR="00C10284" w:rsidRPr="00F44F4B" w14:paraId="3AC5995C" w14:textId="77777777" w:rsidTr="00FC230E">
        <w:tc>
          <w:tcPr>
            <w:tcW w:w="10070" w:type="dxa"/>
          </w:tcPr>
          <w:p w14:paraId="0594E103" w14:textId="77777777" w:rsidR="00C10284" w:rsidRPr="00F44F4B" w:rsidRDefault="00C10284"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 xml:space="preserve">1500 </w:t>
            </w:r>
            <w:r w:rsidRPr="00F44F4B">
              <w:rPr>
                <w:rFonts w:ascii="Roboto" w:eastAsia="Times New Roman" w:hAnsi="Roboto" w:cs="Times New Roman"/>
                <w:color w:val="333333"/>
                <w:sz w:val="21"/>
                <w:szCs w:val="21"/>
                <w:lang w:val="es-ES_tradnl" w:eastAsia="es-ES_tradnl"/>
              </w:rPr>
              <w:t>caracteres</w:t>
            </w:r>
          </w:p>
          <w:p w14:paraId="3B88DDA6" w14:textId="77777777" w:rsidR="00C10284" w:rsidRPr="00F44F4B" w:rsidRDefault="00C10284" w:rsidP="00FC230E">
            <w:pPr>
              <w:rPr>
                <w:rFonts w:ascii="Times New Roman" w:hAnsi="Times New Roman" w:cs="Times New Roman"/>
                <w:b/>
                <w:color w:val="000000" w:themeColor="text1"/>
                <w:u w:val="single"/>
                <w:lang w:val="es-ES_tradnl"/>
              </w:rPr>
            </w:pPr>
          </w:p>
          <w:p w14:paraId="0CABED91" w14:textId="77777777" w:rsidR="00C10284" w:rsidRPr="00F44F4B" w:rsidRDefault="00C10284" w:rsidP="00FC230E">
            <w:pPr>
              <w:rPr>
                <w:rFonts w:ascii="Times New Roman" w:hAnsi="Times New Roman" w:cs="Times New Roman"/>
                <w:b/>
                <w:color w:val="000000" w:themeColor="text1"/>
                <w:u w:val="single"/>
                <w:lang w:val="es-ES_tradnl"/>
              </w:rPr>
            </w:pPr>
          </w:p>
        </w:tc>
      </w:tr>
    </w:tbl>
    <w:p w14:paraId="0094E876" w14:textId="77777777" w:rsidR="00C10284" w:rsidRDefault="00C10284">
      <w:pPr>
        <w:rPr>
          <w:i/>
          <w:lang w:val="es-ES_tradnl"/>
        </w:rPr>
      </w:pPr>
    </w:p>
    <w:p w14:paraId="2EEDAD05" w14:textId="6D6E299A" w:rsidR="00D16381" w:rsidRPr="00350975" w:rsidRDefault="00350975" w:rsidP="00350975">
      <w:pPr>
        <w:pStyle w:val="Ttulo1"/>
        <w:numPr>
          <w:ilvl w:val="0"/>
          <w:numId w:val="15"/>
        </w:numPr>
        <w:rPr>
          <w:color w:val="000000" w:themeColor="text1"/>
          <w:sz w:val="26"/>
          <w:szCs w:val="26"/>
          <w:lang w:val="es-ES_tradnl"/>
        </w:rPr>
      </w:pPr>
      <w:r w:rsidRPr="00350975">
        <w:rPr>
          <w:color w:val="000000" w:themeColor="text1"/>
          <w:sz w:val="26"/>
          <w:szCs w:val="26"/>
          <w:lang w:val="es-ES_tradnl"/>
        </w:rPr>
        <w:t>Equipo de trabajo</w:t>
      </w:r>
    </w:p>
    <w:tbl>
      <w:tblPr>
        <w:tblStyle w:val="Tablaconcuadrcula"/>
        <w:tblW w:w="0" w:type="auto"/>
        <w:tblLook w:val="04A0" w:firstRow="1" w:lastRow="0" w:firstColumn="1" w:lastColumn="0" w:noHBand="0" w:noVBand="1"/>
      </w:tblPr>
      <w:tblGrid>
        <w:gridCol w:w="9396"/>
      </w:tblGrid>
      <w:tr w:rsidR="00350975" w:rsidRPr="00F44F4B" w14:paraId="0B770649" w14:textId="77777777" w:rsidTr="00FC230E">
        <w:tc>
          <w:tcPr>
            <w:tcW w:w="10070" w:type="dxa"/>
            <w:shd w:val="clear" w:color="auto" w:fill="F2F2F2" w:themeFill="background1" w:themeFillShade="F2"/>
          </w:tcPr>
          <w:p w14:paraId="7C5576AF" w14:textId="69365350" w:rsidR="00350975" w:rsidRPr="00173F45" w:rsidRDefault="00350975" w:rsidP="00FC230E">
            <w:pPr>
              <w:pStyle w:val="Listaconvietas"/>
              <w:spacing w:line="276" w:lineRule="auto"/>
              <w:jc w:val="both"/>
              <w:rPr>
                <w:sz w:val="20"/>
                <w:szCs w:val="20"/>
                <w:lang w:val="es-ES_tradnl"/>
              </w:rPr>
            </w:pPr>
            <w:r w:rsidRPr="00173F45">
              <w:rPr>
                <w:sz w:val="20"/>
                <w:szCs w:val="20"/>
                <w:lang w:val="es-ES_tradnl"/>
              </w:rPr>
              <w:t>Describa brevemente competencias clave del equipo para ejecutar la metodología propuesta</w:t>
            </w:r>
            <w:r w:rsidR="007333C1" w:rsidRPr="00173F45">
              <w:rPr>
                <w:sz w:val="20"/>
                <w:szCs w:val="20"/>
                <w:lang w:val="es-ES_tradnl"/>
              </w:rPr>
              <w:t xml:space="preserve"> y su complementariedad.</w:t>
            </w:r>
          </w:p>
          <w:p w14:paraId="6A9631D6" w14:textId="2ADD186B" w:rsidR="00350975" w:rsidRDefault="00350975" w:rsidP="007333C1">
            <w:pPr>
              <w:pStyle w:val="Listaconvietas"/>
              <w:spacing w:line="276" w:lineRule="auto"/>
              <w:jc w:val="both"/>
              <w:rPr>
                <w:sz w:val="20"/>
                <w:szCs w:val="20"/>
                <w:lang w:val="es-ES_tradnl"/>
              </w:rPr>
            </w:pPr>
            <w:r w:rsidRPr="00173F45">
              <w:rPr>
                <w:sz w:val="20"/>
                <w:szCs w:val="20"/>
                <w:lang w:val="es-ES_tradnl"/>
              </w:rPr>
              <w:t>Indique roles y dedicación estimada por persona</w:t>
            </w:r>
            <w:r w:rsidR="00173F45">
              <w:rPr>
                <w:sz w:val="20"/>
                <w:szCs w:val="20"/>
                <w:lang w:val="es-ES_tradnl"/>
              </w:rPr>
              <w:t>.</w:t>
            </w:r>
          </w:p>
          <w:p w14:paraId="7EFE873A" w14:textId="54560E35" w:rsidR="00F626A8" w:rsidRPr="00173F45" w:rsidRDefault="00F626A8" w:rsidP="007333C1">
            <w:pPr>
              <w:pStyle w:val="Listaconvietas"/>
              <w:spacing w:line="276" w:lineRule="auto"/>
              <w:jc w:val="both"/>
              <w:rPr>
                <w:sz w:val="20"/>
                <w:szCs w:val="20"/>
                <w:lang w:val="es-ES_tradnl"/>
              </w:rPr>
            </w:pPr>
            <w:r>
              <w:rPr>
                <w:sz w:val="20"/>
                <w:szCs w:val="20"/>
                <w:lang w:val="es-ES_tradnl"/>
              </w:rPr>
              <w:t>Describa rol de contraparte (responsables técnicos/come</w:t>
            </w:r>
            <w:r w:rsidR="007F0574">
              <w:rPr>
                <w:sz w:val="20"/>
                <w:szCs w:val="20"/>
                <w:lang w:val="es-ES_tradnl"/>
              </w:rPr>
              <w:t>r</w:t>
            </w:r>
            <w:r>
              <w:rPr>
                <w:sz w:val="20"/>
                <w:szCs w:val="20"/>
                <w:lang w:val="es-ES_tradnl"/>
              </w:rPr>
              <w:t>ciales)</w:t>
            </w:r>
          </w:p>
          <w:p w14:paraId="75B71394" w14:textId="77777777" w:rsidR="00350975" w:rsidRPr="00D16381" w:rsidRDefault="00350975" w:rsidP="00FC230E">
            <w:pPr>
              <w:pStyle w:val="Listaconvietas"/>
              <w:numPr>
                <w:ilvl w:val="0"/>
                <w:numId w:val="0"/>
              </w:numPr>
              <w:spacing w:line="276" w:lineRule="auto"/>
              <w:ind w:left="360"/>
              <w:rPr>
                <w:sz w:val="10"/>
                <w:szCs w:val="10"/>
                <w:lang w:val="es-ES_tradnl"/>
              </w:rPr>
            </w:pPr>
            <w:r>
              <w:rPr>
                <w:lang w:val="es-ES_tradnl"/>
              </w:rPr>
              <w:t xml:space="preserve"> </w:t>
            </w:r>
          </w:p>
        </w:tc>
      </w:tr>
      <w:tr w:rsidR="00350975" w:rsidRPr="00F44F4B" w14:paraId="23715981" w14:textId="77777777" w:rsidTr="00FC230E">
        <w:tc>
          <w:tcPr>
            <w:tcW w:w="10070" w:type="dxa"/>
          </w:tcPr>
          <w:p w14:paraId="7038D930" w14:textId="631CD144" w:rsidR="00350975" w:rsidRPr="00F44F4B" w:rsidRDefault="00350975"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sidR="007333C1">
              <w:rPr>
                <w:rFonts w:ascii="Roboto" w:eastAsia="Times New Roman" w:hAnsi="Roboto" w:cs="Times New Roman"/>
                <w:color w:val="333333"/>
                <w:sz w:val="21"/>
                <w:szCs w:val="21"/>
                <w:lang w:val="es-ES_tradnl" w:eastAsia="es-ES_tradnl"/>
              </w:rPr>
              <w:t>2000</w:t>
            </w:r>
            <w:r>
              <w:rPr>
                <w:rFonts w:ascii="Roboto" w:eastAsia="Times New Roman" w:hAnsi="Roboto" w:cs="Times New Roman"/>
                <w:color w:val="333333"/>
                <w:sz w:val="21"/>
                <w:szCs w:val="21"/>
                <w:lang w:val="es-ES_tradnl" w:eastAsia="es-ES_tradnl"/>
              </w:rPr>
              <w:t xml:space="preserve"> </w:t>
            </w:r>
            <w:r w:rsidRPr="00F44F4B">
              <w:rPr>
                <w:rFonts w:ascii="Roboto" w:eastAsia="Times New Roman" w:hAnsi="Roboto" w:cs="Times New Roman"/>
                <w:color w:val="333333"/>
                <w:sz w:val="21"/>
                <w:szCs w:val="21"/>
                <w:lang w:val="es-ES_tradnl" w:eastAsia="es-ES_tradnl"/>
              </w:rPr>
              <w:t>caracteres</w:t>
            </w:r>
          </w:p>
          <w:p w14:paraId="4FF0E8E5" w14:textId="77777777" w:rsidR="00350975" w:rsidRPr="00F44F4B" w:rsidRDefault="00350975" w:rsidP="00FC230E">
            <w:pPr>
              <w:rPr>
                <w:rFonts w:ascii="Times New Roman" w:hAnsi="Times New Roman" w:cs="Times New Roman"/>
                <w:b/>
                <w:color w:val="000000" w:themeColor="text1"/>
                <w:u w:val="single"/>
                <w:lang w:val="es-ES_tradnl"/>
              </w:rPr>
            </w:pPr>
          </w:p>
          <w:p w14:paraId="1B72F017" w14:textId="77777777" w:rsidR="00350975" w:rsidRPr="00F44F4B" w:rsidRDefault="00350975" w:rsidP="00FC230E">
            <w:pPr>
              <w:rPr>
                <w:rFonts w:ascii="Times New Roman" w:hAnsi="Times New Roman" w:cs="Times New Roman"/>
                <w:b/>
                <w:color w:val="000000" w:themeColor="text1"/>
                <w:u w:val="single"/>
                <w:lang w:val="es-ES_tradnl"/>
              </w:rPr>
            </w:pPr>
          </w:p>
        </w:tc>
      </w:tr>
    </w:tbl>
    <w:p w14:paraId="336A905C" w14:textId="6E85BDE4" w:rsidR="000359B6" w:rsidRDefault="000359B6">
      <w:pPr>
        <w:rPr>
          <w:lang w:val="es-ES_tradnl"/>
        </w:rPr>
      </w:pPr>
    </w:p>
    <w:p w14:paraId="5E7730B9" w14:textId="15796D5C" w:rsidR="000359B6" w:rsidRPr="007333C1" w:rsidRDefault="007333C1" w:rsidP="007333C1">
      <w:pPr>
        <w:pStyle w:val="Ttulo1"/>
        <w:numPr>
          <w:ilvl w:val="0"/>
          <w:numId w:val="15"/>
        </w:numPr>
        <w:rPr>
          <w:color w:val="000000" w:themeColor="text1"/>
          <w:sz w:val="26"/>
          <w:szCs w:val="26"/>
          <w:lang w:val="es-ES_tradnl"/>
        </w:rPr>
      </w:pPr>
      <w:r w:rsidRPr="007333C1">
        <w:rPr>
          <w:color w:val="000000" w:themeColor="text1"/>
          <w:sz w:val="26"/>
          <w:szCs w:val="26"/>
          <w:lang w:val="es-ES_tradnl"/>
        </w:rPr>
        <w:lastRenderedPageBreak/>
        <w:t>Presupuesto y Carta Gantt</w:t>
      </w:r>
    </w:p>
    <w:p w14:paraId="6AE70C07" w14:textId="7F93C2C2" w:rsidR="000359B6" w:rsidRPr="00173F45" w:rsidRDefault="00D16D88">
      <w:pPr>
        <w:rPr>
          <w:b/>
          <w:bCs/>
          <w:sz w:val="20"/>
          <w:szCs w:val="20"/>
          <w:lang w:val="es-ES_tradnl"/>
        </w:rPr>
      </w:pPr>
      <w:r w:rsidRPr="00173F45">
        <w:rPr>
          <w:b/>
          <w:bCs/>
          <w:i/>
          <w:sz w:val="20"/>
          <w:szCs w:val="20"/>
          <w:lang w:val="es-ES_tradnl"/>
        </w:rPr>
        <w:t xml:space="preserve">Monto máximo de financiamiento del </w:t>
      </w:r>
      <w:proofErr w:type="spellStart"/>
      <w:r w:rsidRPr="00173F45">
        <w:rPr>
          <w:b/>
          <w:bCs/>
          <w:i/>
          <w:sz w:val="20"/>
          <w:szCs w:val="20"/>
          <w:lang w:val="es-ES_tradnl"/>
        </w:rPr>
        <w:t>track</w:t>
      </w:r>
      <w:proofErr w:type="spellEnd"/>
      <w:r w:rsidRPr="00173F45">
        <w:rPr>
          <w:b/>
          <w:bCs/>
          <w:i/>
          <w:sz w:val="20"/>
          <w:szCs w:val="20"/>
          <w:lang w:val="es-ES_tradnl"/>
        </w:rPr>
        <w:t>: $</w:t>
      </w:r>
      <w:r w:rsidR="00F626A8">
        <w:rPr>
          <w:b/>
          <w:bCs/>
          <w:i/>
          <w:sz w:val="20"/>
          <w:szCs w:val="20"/>
          <w:lang w:val="es-ES_tradnl"/>
        </w:rPr>
        <w:t>10</w:t>
      </w:r>
      <w:r w:rsidRPr="00173F45">
        <w:rPr>
          <w:b/>
          <w:bCs/>
          <w:i/>
          <w:sz w:val="20"/>
          <w:szCs w:val="20"/>
          <w:lang w:val="es-ES_tradnl"/>
        </w:rPr>
        <w:t xml:space="preserve">.000.000 CLP </w:t>
      </w:r>
    </w:p>
    <w:tbl>
      <w:tblPr>
        <w:tblStyle w:val="Tablaconcuadrcula"/>
        <w:tblW w:w="0" w:type="auto"/>
        <w:jc w:val="center"/>
        <w:tblLook w:val="04A0" w:firstRow="1" w:lastRow="0" w:firstColumn="1" w:lastColumn="0" w:noHBand="0" w:noVBand="1"/>
      </w:tblPr>
      <w:tblGrid>
        <w:gridCol w:w="3683"/>
        <w:gridCol w:w="2266"/>
        <w:gridCol w:w="3447"/>
      </w:tblGrid>
      <w:tr w:rsidR="000359B6" w:rsidRPr="00F44F4B" w14:paraId="44378E9B" w14:textId="77777777" w:rsidTr="00073492">
        <w:trPr>
          <w:jc w:val="center"/>
        </w:trPr>
        <w:tc>
          <w:tcPr>
            <w:tcW w:w="3686" w:type="dxa"/>
            <w:tcBorders>
              <w:bottom w:val="single" w:sz="4" w:space="0" w:color="auto"/>
            </w:tcBorders>
            <w:shd w:val="clear" w:color="auto" w:fill="F2F2F2" w:themeFill="background1" w:themeFillShade="F2"/>
          </w:tcPr>
          <w:p w14:paraId="3CC55EDB" w14:textId="77777777" w:rsidR="000359B6" w:rsidRPr="00173F45" w:rsidRDefault="00D16D88">
            <w:pPr>
              <w:rPr>
                <w:b/>
                <w:sz w:val="20"/>
                <w:szCs w:val="20"/>
                <w:lang w:val="es-ES_tradnl"/>
              </w:rPr>
            </w:pPr>
            <w:r w:rsidRPr="00173F45">
              <w:rPr>
                <w:b/>
                <w:sz w:val="20"/>
                <w:szCs w:val="20"/>
                <w:lang w:val="es-ES_tradnl"/>
              </w:rPr>
              <w:t>Ítem</w:t>
            </w:r>
          </w:p>
        </w:tc>
        <w:tc>
          <w:tcPr>
            <w:tcW w:w="2268" w:type="dxa"/>
            <w:shd w:val="clear" w:color="auto" w:fill="F2F2F2" w:themeFill="background1" w:themeFillShade="F2"/>
          </w:tcPr>
          <w:p w14:paraId="7AD4CA34" w14:textId="77777777" w:rsidR="000359B6" w:rsidRPr="00173F45" w:rsidRDefault="00D16D88" w:rsidP="00073492">
            <w:pPr>
              <w:jc w:val="center"/>
              <w:rPr>
                <w:sz w:val="20"/>
                <w:szCs w:val="20"/>
                <w:lang w:val="es-ES_tradnl"/>
              </w:rPr>
            </w:pPr>
            <w:r w:rsidRPr="00173F45">
              <w:rPr>
                <w:b/>
                <w:sz w:val="20"/>
                <w:szCs w:val="20"/>
                <w:lang w:val="es-ES_tradnl"/>
              </w:rPr>
              <w:t>Monto solicitado ($)</w:t>
            </w:r>
          </w:p>
        </w:tc>
        <w:tc>
          <w:tcPr>
            <w:tcW w:w="3451" w:type="dxa"/>
            <w:shd w:val="clear" w:color="auto" w:fill="F2F2F2" w:themeFill="background1" w:themeFillShade="F2"/>
          </w:tcPr>
          <w:p w14:paraId="505E1424" w14:textId="0C938539" w:rsidR="000359B6" w:rsidRPr="00173F45" w:rsidRDefault="00D16D88" w:rsidP="00073492">
            <w:pPr>
              <w:jc w:val="center"/>
              <w:rPr>
                <w:sz w:val="20"/>
                <w:szCs w:val="20"/>
                <w:lang w:val="es-ES_tradnl"/>
              </w:rPr>
            </w:pPr>
            <w:r w:rsidRPr="00173F45">
              <w:rPr>
                <w:b/>
                <w:sz w:val="20"/>
                <w:szCs w:val="20"/>
                <w:lang w:val="es-ES_tradnl"/>
              </w:rPr>
              <w:t>Justificación breve</w:t>
            </w:r>
          </w:p>
        </w:tc>
      </w:tr>
      <w:tr w:rsidR="000359B6" w:rsidRPr="00F44F4B" w14:paraId="0C35FB1F" w14:textId="77777777" w:rsidTr="00073492">
        <w:trPr>
          <w:jc w:val="center"/>
        </w:trPr>
        <w:tc>
          <w:tcPr>
            <w:tcW w:w="3686" w:type="dxa"/>
            <w:shd w:val="clear" w:color="auto" w:fill="F2F2F2" w:themeFill="background1" w:themeFillShade="F2"/>
          </w:tcPr>
          <w:p w14:paraId="2DF6DCCA" w14:textId="77777777" w:rsidR="00073492" w:rsidRPr="00173F45" w:rsidRDefault="00D16D88">
            <w:pPr>
              <w:rPr>
                <w:b/>
                <w:sz w:val="20"/>
                <w:szCs w:val="20"/>
                <w:lang w:val="es-ES_tradnl"/>
              </w:rPr>
            </w:pPr>
            <w:r w:rsidRPr="00173F45">
              <w:rPr>
                <w:b/>
                <w:sz w:val="20"/>
                <w:szCs w:val="20"/>
                <w:lang w:val="es-ES_tradnl"/>
              </w:rPr>
              <w:t>Recursos humanos</w:t>
            </w:r>
          </w:p>
          <w:p w14:paraId="2266AEDF" w14:textId="3BA46D03" w:rsidR="000359B6" w:rsidRPr="00173F45" w:rsidRDefault="00D16D88">
            <w:pPr>
              <w:rPr>
                <w:b/>
                <w:sz w:val="20"/>
                <w:szCs w:val="20"/>
                <w:lang w:val="es-ES_tradnl"/>
              </w:rPr>
            </w:pPr>
            <w:r w:rsidRPr="00173F45">
              <w:rPr>
                <w:b/>
                <w:sz w:val="20"/>
                <w:szCs w:val="20"/>
                <w:lang w:val="es-ES_tradnl"/>
              </w:rPr>
              <w:t xml:space="preserve"> (máx. 40% del total solicitado)</w:t>
            </w:r>
          </w:p>
        </w:tc>
        <w:tc>
          <w:tcPr>
            <w:tcW w:w="2268" w:type="dxa"/>
          </w:tcPr>
          <w:p w14:paraId="584F5D54" w14:textId="77777777" w:rsidR="000359B6" w:rsidRPr="00173F45" w:rsidRDefault="000359B6">
            <w:pPr>
              <w:rPr>
                <w:sz w:val="20"/>
                <w:szCs w:val="20"/>
                <w:lang w:val="es-ES_tradnl"/>
              </w:rPr>
            </w:pPr>
          </w:p>
        </w:tc>
        <w:tc>
          <w:tcPr>
            <w:tcW w:w="3451" w:type="dxa"/>
          </w:tcPr>
          <w:p w14:paraId="77BC41D2" w14:textId="77777777" w:rsidR="000359B6" w:rsidRPr="00173F45" w:rsidRDefault="000359B6">
            <w:pPr>
              <w:rPr>
                <w:sz w:val="20"/>
                <w:szCs w:val="20"/>
                <w:lang w:val="es-ES_tradnl"/>
              </w:rPr>
            </w:pPr>
          </w:p>
        </w:tc>
      </w:tr>
      <w:tr w:rsidR="000359B6" w:rsidRPr="00F44F4B" w14:paraId="0005BAE3" w14:textId="77777777" w:rsidTr="00073492">
        <w:trPr>
          <w:jc w:val="center"/>
        </w:trPr>
        <w:tc>
          <w:tcPr>
            <w:tcW w:w="3686" w:type="dxa"/>
            <w:shd w:val="clear" w:color="auto" w:fill="F2F2F2" w:themeFill="background1" w:themeFillShade="F2"/>
          </w:tcPr>
          <w:p w14:paraId="0DEF820C" w14:textId="77777777" w:rsidR="000359B6" w:rsidRPr="00173F45" w:rsidRDefault="00D16D88">
            <w:pPr>
              <w:rPr>
                <w:b/>
                <w:sz w:val="20"/>
                <w:szCs w:val="20"/>
                <w:lang w:val="es-ES_tradnl"/>
              </w:rPr>
            </w:pPr>
            <w:r w:rsidRPr="00173F45">
              <w:rPr>
                <w:b/>
                <w:sz w:val="20"/>
                <w:szCs w:val="20"/>
                <w:lang w:val="es-ES_tradnl"/>
              </w:rPr>
              <w:t>Gastos de operación (insumos, materiales, servicios externos, pasajes/viáticos estrictamente necesarios)</w:t>
            </w:r>
          </w:p>
        </w:tc>
        <w:tc>
          <w:tcPr>
            <w:tcW w:w="2268" w:type="dxa"/>
          </w:tcPr>
          <w:p w14:paraId="385CB929" w14:textId="77777777" w:rsidR="000359B6" w:rsidRPr="00173F45" w:rsidRDefault="000359B6">
            <w:pPr>
              <w:rPr>
                <w:sz w:val="20"/>
                <w:szCs w:val="20"/>
                <w:lang w:val="es-ES_tradnl"/>
              </w:rPr>
            </w:pPr>
          </w:p>
        </w:tc>
        <w:tc>
          <w:tcPr>
            <w:tcW w:w="3451" w:type="dxa"/>
          </w:tcPr>
          <w:p w14:paraId="58383994" w14:textId="77777777" w:rsidR="000359B6" w:rsidRPr="00173F45" w:rsidRDefault="000359B6">
            <w:pPr>
              <w:rPr>
                <w:sz w:val="20"/>
                <w:szCs w:val="20"/>
                <w:lang w:val="es-ES_tradnl"/>
              </w:rPr>
            </w:pPr>
          </w:p>
        </w:tc>
      </w:tr>
      <w:tr w:rsidR="000359B6" w:rsidRPr="00F44F4B" w14:paraId="4668F4C6" w14:textId="77777777" w:rsidTr="00073492">
        <w:trPr>
          <w:jc w:val="center"/>
        </w:trPr>
        <w:tc>
          <w:tcPr>
            <w:tcW w:w="3686" w:type="dxa"/>
            <w:shd w:val="clear" w:color="auto" w:fill="F2F2F2" w:themeFill="background1" w:themeFillShade="F2"/>
          </w:tcPr>
          <w:p w14:paraId="76DF3AF4" w14:textId="77777777" w:rsidR="000359B6" w:rsidRPr="00173F45" w:rsidRDefault="00D16D88">
            <w:pPr>
              <w:rPr>
                <w:b/>
                <w:bCs/>
                <w:sz w:val="20"/>
                <w:szCs w:val="20"/>
                <w:lang w:val="es-ES_tradnl"/>
              </w:rPr>
            </w:pPr>
            <w:r w:rsidRPr="00173F45">
              <w:rPr>
                <w:b/>
                <w:bCs/>
                <w:sz w:val="20"/>
                <w:szCs w:val="20"/>
                <w:lang w:val="es-ES_tradnl"/>
              </w:rPr>
              <w:t>Otros (si aplica, describir)</w:t>
            </w:r>
          </w:p>
        </w:tc>
        <w:tc>
          <w:tcPr>
            <w:tcW w:w="2268" w:type="dxa"/>
          </w:tcPr>
          <w:p w14:paraId="6CE58E16" w14:textId="77777777" w:rsidR="000359B6" w:rsidRPr="00173F45" w:rsidRDefault="000359B6">
            <w:pPr>
              <w:rPr>
                <w:sz w:val="20"/>
                <w:szCs w:val="20"/>
                <w:lang w:val="es-ES_tradnl"/>
              </w:rPr>
            </w:pPr>
          </w:p>
        </w:tc>
        <w:tc>
          <w:tcPr>
            <w:tcW w:w="3451" w:type="dxa"/>
          </w:tcPr>
          <w:p w14:paraId="3D88DBE7" w14:textId="77777777" w:rsidR="000359B6" w:rsidRPr="00173F45" w:rsidRDefault="000359B6">
            <w:pPr>
              <w:rPr>
                <w:sz w:val="20"/>
                <w:szCs w:val="20"/>
                <w:lang w:val="es-ES_tradnl"/>
              </w:rPr>
            </w:pPr>
          </w:p>
        </w:tc>
      </w:tr>
    </w:tbl>
    <w:p w14:paraId="602DC4EE" w14:textId="126A9481" w:rsidR="000359B6" w:rsidRDefault="000359B6">
      <w:pPr>
        <w:rPr>
          <w:lang w:val="es-ES_tradnl"/>
        </w:rPr>
      </w:pPr>
    </w:p>
    <w:tbl>
      <w:tblPr>
        <w:tblStyle w:val="Tablaconcuadrcula"/>
        <w:tblW w:w="0" w:type="auto"/>
        <w:tblLayout w:type="fixed"/>
        <w:tblLook w:val="04A0" w:firstRow="1" w:lastRow="0" w:firstColumn="1" w:lastColumn="0" w:noHBand="0" w:noVBand="1"/>
      </w:tblPr>
      <w:tblGrid>
        <w:gridCol w:w="2835"/>
        <w:gridCol w:w="851"/>
        <w:gridCol w:w="851"/>
        <w:gridCol w:w="851"/>
        <w:gridCol w:w="851"/>
        <w:gridCol w:w="851"/>
        <w:gridCol w:w="851"/>
        <w:gridCol w:w="851"/>
        <w:gridCol w:w="851"/>
      </w:tblGrid>
      <w:tr w:rsidR="00073492" w14:paraId="3732BE50" w14:textId="77777777" w:rsidTr="00073492">
        <w:tc>
          <w:tcPr>
            <w:tcW w:w="2835" w:type="dxa"/>
            <w:shd w:val="clear" w:color="auto" w:fill="F2F2F2" w:themeFill="background1" w:themeFillShade="F2"/>
            <w:vAlign w:val="center"/>
          </w:tcPr>
          <w:p w14:paraId="0679A6E1" w14:textId="43400228" w:rsidR="00073492" w:rsidRPr="00073492" w:rsidRDefault="00073492" w:rsidP="00073492">
            <w:pPr>
              <w:jc w:val="center"/>
              <w:rPr>
                <w:b/>
                <w:bCs/>
                <w:lang w:val="es-ES_tradnl"/>
              </w:rPr>
            </w:pPr>
            <w:r w:rsidRPr="00073492">
              <w:rPr>
                <w:b/>
                <w:bCs/>
                <w:lang w:val="es-ES_tradnl"/>
              </w:rPr>
              <w:t>Actividad</w:t>
            </w:r>
          </w:p>
        </w:tc>
        <w:tc>
          <w:tcPr>
            <w:tcW w:w="851" w:type="dxa"/>
            <w:shd w:val="clear" w:color="auto" w:fill="F2F2F2" w:themeFill="background1" w:themeFillShade="F2"/>
            <w:vAlign w:val="center"/>
          </w:tcPr>
          <w:p w14:paraId="0403BCD1" w14:textId="6041C49A" w:rsidR="00073492" w:rsidRPr="00073492" w:rsidRDefault="00073492" w:rsidP="00073492">
            <w:pPr>
              <w:jc w:val="center"/>
              <w:rPr>
                <w:b/>
                <w:bCs/>
                <w:sz w:val="18"/>
                <w:szCs w:val="18"/>
                <w:lang w:val="es-ES_tradnl"/>
              </w:rPr>
            </w:pPr>
            <w:r w:rsidRPr="00073492">
              <w:rPr>
                <w:b/>
                <w:bCs/>
                <w:sz w:val="18"/>
                <w:szCs w:val="18"/>
                <w:lang w:val="es-ES_tradnl"/>
              </w:rPr>
              <w:t>Mes 1</w:t>
            </w:r>
          </w:p>
        </w:tc>
        <w:tc>
          <w:tcPr>
            <w:tcW w:w="851" w:type="dxa"/>
            <w:shd w:val="clear" w:color="auto" w:fill="F2F2F2" w:themeFill="background1" w:themeFillShade="F2"/>
            <w:vAlign w:val="center"/>
          </w:tcPr>
          <w:p w14:paraId="1E6F3E72" w14:textId="6C5F114D" w:rsidR="00073492" w:rsidRPr="00073492" w:rsidRDefault="00073492" w:rsidP="00073492">
            <w:pPr>
              <w:jc w:val="center"/>
              <w:rPr>
                <w:b/>
                <w:bCs/>
                <w:sz w:val="18"/>
                <w:szCs w:val="18"/>
                <w:lang w:val="es-ES_tradnl"/>
              </w:rPr>
            </w:pPr>
            <w:r w:rsidRPr="00073492">
              <w:rPr>
                <w:b/>
                <w:bCs/>
                <w:sz w:val="18"/>
                <w:szCs w:val="18"/>
                <w:lang w:val="es-ES_tradnl"/>
              </w:rPr>
              <w:t>Mes 2</w:t>
            </w:r>
          </w:p>
        </w:tc>
        <w:tc>
          <w:tcPr>
            <w:tcW w:w="851" w:type="dxa"/>
            <w:shd w:val="clear" w:color="auto" w:fill="F2F2F2" w:themeFill="background1" w:themeFillShade="F2"/>
            <w:vAlign w:val="center"/>
          </w:tcPr>
          <w:p w14:paraId="2CBB6ED0" w14:textId="62E6FA0F" w:rsidR="00073492" w:rsidRPr="00073492" w:rsidRDefault="00073492" w:rsidP="00073492">
            <w:pPr>
              <w:jc w:val="center"/>
              <w:rPr>
                <w:b/>
                <w:bCs/>
                <w:sz w:val="18"/>
                <w:szCs w:val="18"/>
                <w:lang w:val="es-ES_tradnl"/>
              </w:rPr>
            </w:pPr>
            <w:r w:rsidRPr="00073492">
              <w:rPr>
                <w:b/>
                <w:bCs/>
                <w:sz w:val="18"/>
                <w:szCs w:val="18"/>
                <w:lang w:val="es-ES_tradnl"/>
              </w:rPr>
              <w:t>Mes 3</w:t>
            </w:r>
          </w:p>
        </w:tc>
        <w:tc>
          <w:tcPr>
            <w:tcW w:w="851" w:type="dxa"/>
            <w:shd w:val="clear" w:color="auto" w:fill="F2F2F2" w:themeFill="background1" w:themeFillShade="F2"/>
            <w:vAlign w:val="center"/>
          </w:tcPr>
          <w:p w14:paraId="2D96DB69" w14:textId="69C19C68" w:rsidR="00073492" w:rsidRPr="00073492" w:rsidRDefault="00073492" w:rsidP="00073492">
            <w:pPr>
              <w:jc w:val="center"/>
              <w:rPr>
                <w:b/>
                <w:bCs/>
                <w:sz w:val="18"/>
                <w:szCs w:val="18"/>
                <w:lang w:val="es-ES_tradnl"/>
              </w:rPr>
            </w:pPr>
            <w:r w:rsidRPr="00073492">
              <w:rPr>
                <w:b/>
                <w:bCs/>
                <w:sz w:val="18"/>
                <w:szCs w:val="18"/>
                <w:lang w:val="es-ES_tradnl"/>
              </w:rPr>
              <w:t>Mes 4</w:t>
            </w:r>
          </w:p>
        </w:tc>
        <w:tc>
          <w:tcPr>
            <w:tcW w:w="851" w:type="dxa"/>
            <w:shd w:val="clear" w:color="auto" w:fill="F2F2F2" w:themeFill="background1" w:themeFillShade="F2"/>
            <w:vAlign w:val="center"/>
          </w:tcPr>
          <w:p w14:paraId="0F6C0751" w14:textId="0BFCBF19" w:rsidR="00073492" w:rsidRPr="00073492" w:rsidRDefault="00073492" w:rsidP="00073492">
            <w:pPr>
              <w:jc w:val="center"/>
              <w:rPr>
                <w:b/>
                <w:bCs/>
                <w:sz w:val="18"/>
                <w:szCs w:val="18"/>
                <w:lang w:val="es-ES_tradnl"/>
              </w:rPr>
            </w:pPr>
            <w:r w:rsidRPr="00073492">
              <w:rPr>
                <w:b/>
                <w:bCs/>
                <w:sz w:val="18"/>
                <w:szCs w:val="18"/>
                <w:lang w:val="es-ES_tradnl"/>
              </w:rPr>
              <w:t>Mes 5</w:t>
            </w:r>
          </w:p>
        </w:tc>
        <w:tc>
          <w:tcPr>
            <w:tcW w:w="851" w:type="dxa"/>
            <w:shd w:val="clear" w:color="auto" w:fill="F2F2F2" w:themeFill="background1" w:themeFillShade="F2"/>
            <w:vAlign w:val="center"/>
          </w:tcPr>
          <w:p w14:paraId="3E615C6F" w14:textId="6600AF29" w:rsidR="00073492" w:rsidRPr="00073492" w:rsidRDefault="00073492" w:rsidP="00073492">
            <w:pPr>
              <w:jc w:val="center"/>
              <w:rPr>
                <w:b/>
                <w:bCs/>
                <w:sz w:val="18"/>
                <w:szCs w:val="18"/>
                <w:lang w:val="es-ES_tradnl"/>
              </w:rPr>
            </w:pPr>
            <w:r w:rsidRPr="00073492">
              <w:rPr>
                <w:b/>
                <w:bCs/>
                <w:sz w:val="18"/>
                <w:szCs w:val="18"/>
                <w:lang w:val="es-ES_tradnl"/>
              </w:rPr>
              <w:t>Mes 6</w:t>
            </w:r>
          </w:p>
        </w:tc>
        <w:tc>
          <w:tcPr>
            <w:tcW w:w="851" w:type="dxa"/>
            <w:shd w:val="clear" w:color="auto" w:fill="F2F2F2" w:themeFill="background1" w:themeFillShade="F2"/>
            <w:vAlign w:val="center"/>
          </w:tcPr>
          <w:p w14:paraId="3823D608" w14:textId="6E4E4AA2" w:rsidR="00073492" w:rsidRPr="00073492" w:rsidRDefault="00073492" w:rsidP="00073492">
            <w:pPr>
              <w:jc w:val="center"/>
              <w:rPr>
                <w:b/>
                <w:bCs/>
                <w:sz w:val="18"/>
                <w:szCs w:val="18"/>
                <w:lang w:val="es-ES_tradnl"/>
              </w:rPr>
            </w:pPr>
            <w:r w:rsidRPr="00073492">
              <w:rPr>
                <w:b/>
                <w:bCs/>
                <w:sz w:val="18"/>
                <w:szCs w:val="18"/>
                <w:lang w:val="es-ES_tradnl"/>
              </w:rPr>
              <w:t>Mes 7</w:t>
            </w:r>
          </w:p>
        </w:tc>
        <w:tc>
          <w:tcPr>
            <w:tcW w:w="851" w:type="dxa"/>
            <w:shd w:val="clear" w:color="auto" w:fill="F2F2F2" w:themeFill="background1" w:themeFillShade="F2"/>
            <w:vAlign w:val="center"/>
          </w:tcPr>
          <w:p w14:paraId="51D6C43A" w14:textId="1F01470A" w:rsidR="00073492" w:rsidRPr="00073492" w:rsidRDefault="00073492" w:rsidP="00073492">
            <w:pPr>
              <w:jc w:val="center"/>
              <w:rPr>
                <w:b/>
                <w:bCs/>
                <w:sz w:val="18"/>
                <w:szCs w:val="18"/>
                <w:lang w:val="es-ES_tradnl"/>
              </w:rPr>
            </w:pPr>
            <w:r w:rsidRPr="00073492">
              <w:rPr>
                <w:b/>
                <w:bCs/>
                <w:sz w:val="18"/>
                <w:szCs w:val="18"/>
                <w:lang w:val="es-ES_tradnl"/>
              </w:rPr>
              <w:t>Mes 8</w:t>
            </w:r>
          </w:p>
        </w:tc>
      </w:tr>
      <w:tr w:rsidR="00073492" w14:paraId="5B6ADB39" w14:textId="77777777" w:rsidTr="00073492">
        <w:tc>
          <w:tcPr>
            <w:tcW w:w="2835" w:type="dxa"/>
          </w:tcPr>
          <w:p w14:paraId="30BBC35A" w14:textId="77777777" w:rsidR="00073492" w:rsidRDefault="00073492">
            <w:pPr>
              <w:rPr>
                <w:lang w:val="es-ES_tradnl"/>
              </w:rPr>
            </w:pPr>
          </w:p>
        </w:tc>
        <w:tc>
          <w:tcPr>
            <w:tcW w:w="851" w:type="dxa"/>
          </w:tcPr>
          <w:p w14:paraId="2E4227B1" w14:textId="77777777" w:rsidR="00073492" w:rsidRDefault="00073492">
            <w:pPr>
              <w:rPr>
                <w:lang w:val="es-ES_tradnl"/>
              </w:rPr>
            </w:pPr>
          </w:p>
        </w:tc>
        <w:tc>
          <w:tcPr>
            <w:tcW w:w="851" w:type="dxa"/>
          </w:tcPr>
          <w:p w14:paraId="3AF97C88" w14:textId="77777777" w:rsidR="00073492" w:rsidRDefault="00073492">
            <w:pPr>
              <w:rPr>
                <w:lang w:val="es-ES_tradnl"/>
              </w:rPr>
            </w:pPr>
          </w:p>
        </w:tc>
        <w:tc>
          <w:tcPr>
            <w:tcW w:w="851" w:type="dxa"/>
          </w:tcPr>
          <w:p w14:paraId="102B2EF9" w14:textId="77777777" w:rsidR="00073492" w:rsidRDefault="00073492">
            <w:pPr>
              <w:rPr>
                <w:lang w:val="es-ES_tradnl"/>
              </w:rPr>
            </w:pPr>
          </w:p>
        </w:tc>
        <w:tc>
          <w:tcPr>
            <w:tcW w:w="851" w:type="dxa"/>
          </w:tcPr>
          <w:p w14:paraId="63B5B775" w14:textId="77777777" w:rsidR="00073492" w:rsidRDefault="00073492">
            <w:pPr>
              <w:rPr>
                <w:lang w:val="es-ES_tradnl"/>
              </w:rPr>
            </w:pPr>
          </w:p>
        </w:tc>
        <w:tc>
          <w:tcPr>
            <w:tcW w:w="851" w:type="dxa"/>
          </w:tcPr>
          <w:p w14:paraId="4D4BFBC3" w14:textId="77777777" w:rsidR="00073492" w:rsidRDefault="00073492">
            <w:pPr>
              <w:rPr>
                <w:lang w:val="es-ES_tradnl"/>
              </w:rPr>
            </w:pPr>
          </w:p>
        </w:tc>
        <w:tc>
          <w:tcPr>
            <w:tcW w:w="851" w:type="dxa"/>
          </w:tcPr>
          <w:p w14:paraId="77065622" w14:textId="77777777" w:rsidR="00073492" w:rsidRDefault="00073492">
            <w:pPr>
              <w:rPr>
                <w:lang w:val="es-ES_tradnl"/>
              </w:rPr>
            </w:pPr>
          </w:p>
        </w:tc>
        <w:tc>
          <w:tcPr>
            <w:tcW w:w="851" w:type="dxa"/>
          </w:tcPr>
          <w:p w14:paraId="49233E94" w14:textId="77777777" w:rsidR="00073492" w:rsidRDefault="00073492">
            <w:pPr>
              <w:rPr>
                <w:lang w:val="es-ES_tradnl"/>
              </w:rPr>
            </w:pPr>
          </w:p>
        </w:tc>
        <w:tc>
          <w:tcPr>
            <w:tcW w:w="851" w:type="dxa"/>
          </w:tcPr>
          <w:p w14:paraId="682480B7" w14:textId="77777777" w:rsidR="00073492" w:rsidRDefault="00073492">
            <w:pPr>
              <w:rPr>
                <w:lang w:val="es-ES_tradnl"/>
              </w:rPr>
            </w:pPr>
          </w:p>
        </w:tc>
      </w:tr>
      <w:tr w:rsidR="00073492" w14:paraId="64B99F79" w14:textId="77777777" w:rsidTr="00073492">
        <w:tc>
          <w:tcPr>
            <w:tcW w:w="2835" w:type="dxa"/>
          </w:tcPr>
          <w:p w14:paraId="2D690561" w14:textId="77777777" w:rsidR="00073492" w:rsidRDefault="00073492">
            <w:pPr>
              <w:rPr>
                <w:lang w:val="es-ES_tradnl"/>
              </w:rPr>
            </w:pPr>
          </w:p>
        </w:tc>
        <w:tc>
          <w:tcPr>
            <w:tcW w:w="851" w:type="dxa"/>
          </w:tcPr>
          <w:p w14:paraId="310034C1" w14:textId="77777777" w:rsidR="00073492" w:rsidRDefault="00073492">
            <w:pPr>
              <w:rPr>
                <w:lang w:val="es-ES_tradnl"/>
              </w:rPr>
            </w:pPr>
          </w:p>
        </w:tc>
        <w:tc>
          <w:tcPr>
            <w:tcW w:w="851" w:type="dxa"/>
          </w:tcPr>
          <w:p w14:paraId="6FF493C5" w14:textId="77777777" w:rsidR="00073492" w:rsidRDefault="00073492">
            <w:pPr>
              <w:rPr>
                <w:lang w:val="es-ES_tradnl"/>
              </w:rPr>
            </w:pPr>
          </w:p>
        </w:tc>
        <w:tc>
          <w:tcPr>
            <w:tcW w:w="851" w:type="dxa"/>
          </w:tcPr>
          <w:p w14:paraId="14D5ED99" w14:textId="77777777" w:rsidR="00073492" w:rsidRDefault="00073492">
            <w:pPr>
              <w:rPr>
                <w:lang w:val="es-ES_tradnl"/>
              </w:rPr>
            </w:pPr>
          </w:p>
        </w:tc>
        <w:tc>
          <w:tcPr>
            <w:tcW w:w="851" w:type="dxa"/>
          </w:tcPr>
          <w:p w14:paraId="6E08B1F7" w14:textId="77777777" w:rsidR="00073492" w:rsidRDefault="00073492">
            <w:pPr>
              <w:rPr>
                <w:lang w:val="es-ES_tradnl"/>
              </w:rPr>
            </w:pPr>
          </w:p>
        </w:tc>
        <w:tc>
          <w:tcPr>
            <w:tcW w:w="851" w:type="dxa"/>
          </w:tcPr>
          <w:p w14:paraId="5EA03116" w14:textId="77777777" w:rsidR="00073492" w:rsidRDefault="00073492">
            <w:pPr>
              <w:rPr>
                <w:lang w:val="es-ES_tradnl"/>
              </w:rPr>
            </w:pPr>
          </w:p>
        </w:tc>
        <w:tc>
          <w:tcPr>
            <w:tcW w:w="851" w:type="dxa"/>
          </w:tcPr>
          <w:p w14:paraId="4288099C" w14:textId="77777777" w:rsidR="00073492" w:rsidRDefault="00073492">
            <w:pPr>
              <w:rPr>
                <w:lang w:val="es-ES_tradnl"/>
              </w:rPr>
            </w:pPr>
          </w:p>
        </w:tc>
        <w:tc>
          <w:tcPr>
            <w:tcW w:w="851" w:type="dxa"/>
          </w:tcPr>
          <w:p w14:paraId="77E57FBC" w14:textId="77777777" w:rsidR="00073492" w:rsidRDefault="00073492">
            <w:pPr>
              <w:rPr>
                <w:lang w:val="es-ES_tradnl"/>
              </w:rPr>
            </w:pPr>
          </w:p>
        </w:tc>
        <w:tc>
          <w:tcPr>
            <w:tcW w:w="851" w:type="dxa"/>
          </w:tcPr>
          <w:p w14:paraId="3A6235E0" w14:textId="77777777" w:rsidR="00073492" w:rsidRDefault="00073492">
            <w:pPr>
              <w:rPr>
                <w:lang w:val="es-ES_tradnl"/>
              </w:rPr>
            </w:pPr>
          </w:p>
        </w:tc>
      </w:tr>
      <w:tr w:rsidR="00073492" w14:paraId="5161BB01" w14:textId="77777777" w:rsidTr="00073492">
        <w:tc>
          <w:tcPr>
            <w:tcW w:w="2835" w:type="dxa"/>
          </w:tcPr>
          <w:p w14:paraId="4027E1A3" w14:textId="77777777" w:rsidR="00073492" w:rsidRDefault="00073492">
            <w:pPr>
              <w:rPr>
                <w:lang w:val="es-ES_tradnl"/>
              </w:rPr>
            </w:pPr>
          </w:p>
        </w:tc>
        <w:tc>
          <w:tcPr>
            <w:tcW w:w="851" w:type="dxa"/>
          </w:tcPr>
          <w:p w14:paraId="55080DA5" w14:textId="77777777" w:rsidR="00073492" w:rsidRDefault="00073492">
            <w:pPr>
              <w:rPr>
                <w:lang w:val="es-ES_tradnl"/>
              </w:rPr>
            </w:pPr>
          </w:p>
        </w:tc>
        <w:tc>
          <w:tcPr>
            <w:tcW w:w="851" w:type="dxa"/>
          </w:tcPr>
          <w:p w14:paraId="31004E35" w14:textId="77777777" w:rsidR="00073492" w:rsidRDefault="00073492">
            <w:pPr>
              <w:rPr>
                <w:lang w:val="es-ES_tradnl"/>
              </w:rPr>
            </w:pPr>
          </w:p>
        </w:tc>
        <w:tc>
          <w:tcPr>
            <w:tcW w:w="851" w:type="dxa"/>
          </w:tcPr>
          <w:p w14:paraId="73C503DE" w14:textId="77777777" w:rsidR="00073492" w:rsidRDefault="00073492">
            <w:pPr>
              <w:rPr>
                <w:lang w:val="es-ES_tradnl"/>
              </w:rPr>
            </w:pPr>
          </w:p>
        </w:tc>
        <w:tc>
          <w:tcPr>
            <w:tcW w:w="851" w:type="dxa"/>
          </w:tcPr>
          <w:p w14:paraId="683259D3" w14:textId="77777777" w:rsidR="00073492" w:rsidRDefault="00073492">
            <w:pPr>
              <w:rPr>
                <w:lang w:val="es-ES_tradnl"/>
              </w:rPr>
            </w:pPr>
          </w:p>
        </w:tc>
        <w:tc>
          <w:tcPr>
            <w:tcW w:w="851" w:type="dxa"/>
          </w:tcPr>
          <w:p w14:paraId="6EACEF5B" w14:textId="77777777" w:rsidR="00073492" w:rsidRDefault="00073492">
            <w:pPr>
              <w:rPr>
                <w:lang w:val="es-ES_tradnl"/>
              </w:rPr>
            </w:pPr>
          </w:p>
        </w:tc>
        <w:tc>
          <w:tcPr>
            <w:tcW w:w="851" w:type="dxa"/>
          </w:tcPr>
          <w:p w14:paraId="7B6771FD" w14:textId="77777777" w:rsidR="00073492" w:rsidRDefault="00073492">
            <w:pPr>
              <w:rPr>
                <w:lang w:val="es-ES_tradnl"/>
              </w:rPr>
            </w:pPr>
          </w:p>
        </w:tc>
        <w:tc>
          <w:tcPr>
            <w:tcW w:w="851" w:type="dxa"/>
          </w:tcPr>
          <w:p w14:paraId="4A8CE188" w14:textId="77777777" w:rsidR="00073492" w:rsidRDefault="00073492">
            <w:pPr>
              <w:rPr>
                <w:lang w:val="es-ES_tradnl"/>
              </w:rPr>
            </w:pPr>
          </w:p>
        </w:tc>
        <w:tc>
          <w:tcPr>
            <w:tcW w:w="851" w:type="dxa"/>
          </w:tcPr>
          <w:p w14:paraId="19B50A88" w14:textId="77777777" w:rsidR="00073492" w:rsidRDefault="00073492">
            <w:pPr>
              <w:rPr>
                <w:lang w:val="es-ES_tradnl"/>
              </w:rPr>
            </w:pPr>
          </w:p>
        </w:tc>
      </w:tr>
    </w:tbl>
    <w:p w14:paraId="2CC12DA6" w14:textId="77777777" w:rsidR="00173F45" w:rsidRPr="00F44F4B" w:rsidRDefault="00173F45">
      <w:pPr>
        <w:rPr>
          <w:lang w:val="es-ES_tradnl"/>
        </w:rPr>
      </w:pPr>
    </w:p>
    <w:p w14:paraId="56E8D73F" w14:textId="24470A91" w:rsidR="000359B6" w:rsidRPr="00073492" w:rsidRDefault="00D16D88" w:rsidP="00073492">
      <w:pPr>
        <w:pStyle w:val="Ttulo1"/>
        <w:numPr>
          <w:ilvl w:val="0"/>
          <w:numId w:val="15"/>
        </w:numPr>
        <w:rPr>
          <w:color w:val="000000" w:themeColor="text1"/>
          <w:sz w:val="26"/>
          <w:szCs w:val="26"/>
          <w:lang w:val="es-ES_tradnl"/>
        </w:rPr>
      </w:pPr>
      <w:r w:rsidRPr="00073492">
        <w:rPr>
          <w:color w:val="000000" w:themeColor="text1"/>
          <w:sz w:val="26"/>
          <w:szCs w:val="26"/>
          <w:lang w:val="es-ES_tradnl"/>
        </w:rPr>
        <w:t>Propiedad intelectual</w:t>
      </w:r>
      <w:r w:rsidR="00073492">
        <w:rPr>
          <w:color w:val="000000" w:themeColor="text1"/>
          <w:sz w:val="26"/>
          <w:szCs w:val="26"/>
          <w:lang w:val="es-ES_tradnl"/>
        </w:rPr>
        <w:t xml:space="preserve"> y</w:t>
      </w:r>
      <w:r w:rsidRPr="00073492">
        <w:rPr>
          <w:color w:val="000000" w:themeColor="text1"/>
          <w:sz w:val="26"/>
          <w:szCs w:val="26"/>
          <w:lang w:val="es-ES_tradnl"/>
        </w:rPr>
        <w:t xml:space="preserve"> publicaciones </w:t>
      </w:r>
    </w:p>
    <w:tbl>
      <w:tblPr>
        <w:tblStyle w:val="Tablaconcuadrcula"/>
        <w:tblW w:w="0" w:type="auto"/>
        <w:jc w:val="center"/>
        <w:tblLook w:val="04A0" w:firstRow="1" w:lastRow="0" w:firstColumn="1" w:lastColumn="0" w:noHBand="0" w:noVBand="1"/>
      </w:tblPr>
      <w:tblGrid>
        <w:gridCol w:w="3064"/>
        <w:gridCol w:w="6332"/>
      </w:tblGrid>
      <w:tr w:rsidR="000359B6" w:rsidRPr="00F44F4B" w14:paraId="2E4960D9" w14:textId="77777777" w:rsidTr="00173F45">
        <w:trPr>
          <w:jc w:val="center"/>
        </w:trPr>
        <w:tc>
          <w:tcPr>
            <w:tcW w:w="3115" w:type="dxa"/>
            <w:shd w:val="clear" w:color="auto" w:fill="F2F2F2" w:themeFill="background1" w:themeFillShade="F2"/>
          </w:tcPr>
          <w:p w14:paraId="3D965E3C" w14:textId="5CD9537D" w:rsidR="000359B6" w:rsidRPr="00173F45" w:rsidRDefault="00D16D88">
            <w:pPr>
              <w:rPr>
                <w:sz w:val="20"/>
                <w:szCs w:val="20"/>
                <w:lang w:val="es-ES_tradnl"/>
              </w:rPr>
            </w:pPr>
            <w:r w:rsidRPr="00173F45">
              <w:rPr>
                <w:sz w:val="20"/>
                <w:szCs w:val="20"/>
                <w:lang w:val="es-ES_tradnl"/>
              </w:rPr>
              <w:t xml:space="preserve">¿Existe divulgación de invención / </w:t>
            </w:r>
            <w:r w:rsidR="00073492" w:rsidRPr="00173F45">
              <w:rPr>
                <w:sz w:val="20"/>
                <w:szCs w:val="20"/>
                <w:lang w:val="es-ES_tradnl"/>
              </w:rPr>
              <w:t>RDI</w:t>
            </w:r>
            <w:r w:rsidRPr="00173F45">
              <w:rPr>
                <w:sz w:val="20"/>
                <w:szCs w:val="20"/>
                <w:lang w:val="es-ES_tradnl"/>
              </w:rPr>
              <w:t xml:space="preserve"> a </w:t>
            </w:r>
            <w:r w:rsidR="00173F45">
              <w:rPr>
                <w:sz w:val="20"/>
                <w:szCs w:val="20"/>
                <w:lang w:val="es-ES_tradnl"/>
              </w:rPr>
              <w:t>UPI/</w:t>
            </w:r>
            <w:r w:rsidRPr="00173F45">
              <w:rPr>
                <w:sz w:val="20"/>
                <w:szCs w:val="20"/>
                <w:lang w:val="es-ES_tradnl"/>
              </w:rPr>
              <w:t>OTL?</w:t>
            </w:r>
          </w:p>
        </w:tc>
        <w:tc>
          <w:tcPr>
            <w:tcW w:w="6507" w:type="dxa"/>
          </w:tcPr>
          <w:p w14:paraId="4CA9EF2D" w14:textId="69C34423" w:rsidR="000359B6" w:rsidRPr="00F44F4B" w:rsidRDefault="00D16D88">
            <w:pPr>
              <w:rPr>
                <w:lang w:val="es-ES_tradnl"/>
              </w:rPr>
            </w:pPr>
            <w:r w:rsidRPr="00F44F4B">
              <w:rPr>
                <w:lang w:val="es-ES_tradnl"/>
              </w:rPr>
              <w:t xml:space="preserve">☐ Sí   ☐ No   </w:t>
            </w:r>
          </w:p>
        </w:tc>
      </w:tr>
      <w:tr w:rsidR="000359B6" w:rsidRPr="00F44F4B" w14:paraId="6AC6978E" w14:textId="77777777" w:rsidTr="00173F45">
        <w:trPr>
          <w:jc w:val="center"/>
        </w:trPr>
        <w:tc>
          <w:tcPr>
            <w:tcW w:w="3115" w:type="dxa"/>
            <w:shd w:val="clear" w:color="auto" w:fill="F2F2F2" w:themeFill="background1" w:themeFillShade="F2"/>
          </w:tcPr>
          <w:p w14:paraId="501533F5" w14:textId="77777777" w:rsidR="000359B6" w:rsidRPr="00173F45" w:rsidRDefault="00D16D88">
            <w:pPr>
              <w:rPr>
                <w:sz w:val="20"/>
                <w:szCs w:val="20"/>
                <w:lang w:val="es-ES_tradnl"/>
              </w:rPr>
            </w:pPr>
            <w:r w:rsidRPr="00173F45">
              <w:rPr>
                <w:sz w:val="20"/>
                <w:szCs w:val="20"/>
                <w:lang w:val="es-ES_tradnl"/>
              </w:rPr>
              <w:t>¿Existe solicitud de patente u otro mecanismo de protección?</w:t>
            </w:r>
          </w:p>
        </w:tc>
        <w:tc>
          <w:tcPr>
            <w:tcW w:w="6507" w:type="dxa"/>
          </w:tcPr>
          <w:p w14:paraId="587710A6" w14:textId="77777777" w:rsidR="000359B6" w:rsidRPr="00F44F4B" w:rsidRDefault="00D16D88">
            <w:pPr>
              <w:rPr>
                <w:lang w:val="es-ES_tradnl"/>
              </w:rPr>
            </w:pPr>
            <w:r w:rsidRPr="00F44F4B">
              <w:rPr>
                <w:lang w:val="es-ES_tradnl"/>
              </w:rPr>
              <w:t>☐ Sí   ☐ No   Si es Sí, indique Nº/estado:</w:t>
            </w:r>
          </w:p>
        </w:tc>
      </w:tr>
      <w:tr w:rsidR="000359B6" w:rsidRPr="00F44F4B" w14:paraId="6ED8CA7C" w14:textId="77777777" w:rsidTr="00173F45">
        <w:trPr>
          <w:jc w:val="center"/>
        </w:trPr>
        <w:tc>
          <w:tcPr>
            <w:tcW w:w="3115" w:type="dxa"/>
            <w:shd w:val="clear" w:color="auto" w:fill="F2F2F2" w:themeFill="background1" w:themeFillShade="F2"/>
          </w:tcPr>
          <w:p w14:paraId="5FB107F6" w14:textId="5F652DFF" w:rsidR="000359B6" w:rsidRPr="00173F45" w:rsidRDefault="00D16D88">
            <w:pPr>
              <w:rPr>
                <w:sz w:val="20"/>
                <w:szCs w:val="20"/>
                <w:lang w:val="es-ES_tradnl"/>
              </w:rPr>
            </w:pPr>
            <w:r w:rsidRPr="00173F45">
              <w:rPr>
                <w:sz w:val="20"/>
                <w:szCs w:val="20"/>
                <w:lang w:val="es-ES_tradnl"/>
              </w:rPr>
              <w:t>Publicaciones</w:t>
            </w:r>
            <w:r w:rsidR="00073492" w:rsidRPr="00173F45">
              <w:rPr>
                <w:sz w:val="20"/>
                <w:szCs w:val="20"/>
                <w:lang w:val="es-ES_tradnl"/>
              </w:rPr>
              <w:t xml:space="preserve"> o</w:t>
            </w:r>
            <w:r w:rsidRPr="00173F45">
              <w:rPr>
                <w:sz w:val="20"/>
                <w:szCs w:val="20"/>
                <w:lang w:val="es-ES_tradnl"/>
              </w:rPr>
              <w:t xml:space="preserve"> presentaciones relacionadas </w:t>
            </w:r>
          </w:p>
        </w:tc>
        <w:tc>
          <w:tcPr>
            <w:tcW w:w="6507" w:type="dxa"/>
          </w:tcPr>
          <w:p w14:paraId="258B5F6E" w14:textId="1AAF2615" w:rsidR="000359B6" w:rsidRPr="00F44F4B" w:rsidRDefault="006C7FFB">
            <w:pPr>
              <w:rPr>
                <w:lang w:val="es-ES_tradnl"/>
              </w:rPr>
            </w:pPr>
            <w:r w:rsidRPr="00F44F4B">
              <w:rPr>
                <w:rFonts w:ascii="Segoe UI Symbol" w:hAnsi="Segoe UI Symbol" w:cs="Segoe UI Symbol"/>
                <w:lang w:val="es-ES_tradnl"/>
              </w:rPr>
              <w:t>☐</w:t>
            </w:r>
            <w:r w:rsidRPr="00F44F4B">
              <w:rPr>
                <w:lang w:val="es-ES_tradnl"/>
              </w:rPr>
              <w:t xml:space="preserve"> Sí   </w:t>
            </w:r>
            <w:r w:rsidRPr="00F44F4B">
              <w:rPr>
                <w:rFonts w:ascii="Segoe UI Symbol" w:hAnsi="Segoe UI Symbol" w:cs="Segoe UI Symbol"/>
                <w:lang w:val="es-ES_tradnl"/>
              </w:rPr>
              <w:t>☐</w:t>
            </w:r>
            <w:r w:rsidRPr="00F44F4B">
              <w:rPr>
                <w:lang w:val="es-ES_tradnl"/>
              </w:rPr>
              <w:t xml:space="preserve"> No   </w:t>
            </w:r>
          </w:p>
        </w:tc>
      </w:tr>
      <w:tr w:rsidR="00073492" w:rsidRPr="00F44F4B" w14:paraId="35C8ED85" w14:textId="77777777" w:rsidTr="00173F45">
        <w:trPr>
          <w:jc w:val="center"/>
        </w:trPr>
        <w:tc>
          <w:tcPr>
            <w:tcW w:w="3115" w:type="dxa"/>
            <w:shd w:val="clear" w:color="auto" w:fill="F2F2F2" w:themeFill="background1" w:themeFillShade="F2"/>
          </w:tcPr>
          <w:p w14:paraId="70B2B2B8" w14:textId="47A2776A" w:rsidR="00073492" w:rsidRPr="00173F45" w:rsidRDefault="00073492" w:rsidP="00073492">
            <w:pPr>
              <w:rPr>
                <w:sz w:val="20"/>
                <w:szCs w:val="20"/>
                <w:lang w:val="es-ES_tradnl"/>
              </w:rPr>
            </w:pPr>
            <w:r w:rsidRPr="00173F45">
              <w:rPr>
                <w:sz w:val="20"/>
                <w:szCs w:val="20"/>
                <w:lang w:val="es-ES_tradnl"/>
              </w:rPr>
              <w:t>¿Existe proyecto que da origen a resultados previos?</w:t>
            </w:r>
          </w:p>
        </w:tc>
        <w:tc>
          <w:tcPr>
            <w:tcW w:w="6507" w:type="dxa"/>
          </w:tcPr>
          <w:p w14:paraId="127F3961" w14:textId="76713FE9" w:rsidR="00073492" w:rsidRPr="00F44F4B" w:rsidRDefault="00073492" w:rsidP="00073492">
            <w:pPr>
              <w:rPr>
                <w:lang w:val="es-ES_tradnl"/>
              </w:rPr>
            </w:pPr>
            <w:r w:rsidRPr="00F44F4B">
              <w:rPr>
                <w:rFonts w:ascii="Segoe UI Symbol" w:hAnsi="Segoe UI Symbol" w:cs="Segoe UI Symbol"/>
                <w:lang w:val="es-ES_tradnl"/>
              </w:rPr>
              <w:t>☐</w:t>
            </w:r>
            <w:r w:rsidRPr="00F44F4B">
              <w:rPr>
                <w:lang w:val="es-ES_tradnl"/>
              </w:rPr>
              <w:t xml:space="preserve"> Sí   </w:t>
            </w:r>
            <w:r w:rsidRPr="00F44F4B">
              <w:rPr>
                <w:rFonts w:ascii="Segoe UI Symbol" w:hAnsi="Segoe UI Symbol" w:cs="Segoe UI Symbol"/>
                <w:lang w:val="es-ES_tradnl"/>
              </w:rPr>
              <w:t>☐</w:t>
            </w:r>
            <w:r w:rsidRPr="00F44F4B">
              <w:rPr>
                <w:lang w:val="es-ES_tradnl"/>
              </w:rPr>
              <w:t xml:space="preserve"> No   Si es Sí, indique </w:t>
            </w:r>
            <w:r>
              <w:rPr>
                <w:lang w:val="es-ES_tradnl"/>
              </w:rPr>
              <w:t>código proyecto:</w:t>
            </w:r>
          </w:p>
        </w:tc>
      </w:tr>
    </w:tbl>
    <w:p w14:paraId="12FD83A0" w14:textId="77777777" w:rsidR="000359B6" w:rsidRPr="00F44F4B" w:rsidRDefault="000359B6">
      <w:pPr>
        <w:rPr>
          <w:lang w:val="es-ES_tradnl"/>
        </w:rPr>
      </w:pPr>
    </w:p>
    <w:p w14:paraId="22AF5B9B" w14:textId="014B9611" w:rsidR="000359B6" w:rsidRDefault="00F626A8" w:rsidP="00073492">
      <w:pPr>
        <w:pStyle w:val="Ttulo1"/>
        <w:numPr>
          <w:ilvl w:val="0"/>
          <w:numId w:val="15"/>
        </w:numPr>
        <w:rPr>
          <w:color w:val="000000" w:themeColor="text1"/>
          <w:sz w:val="26"/>
          <w:szCs w:val="26"/>
          <w:lang w:val="es-ES_tradnl"/>
        </w:rPr>
      </w:pPr>
      <w:r>
        <w:rPr>
          <w:color w:val="000000" w:themeColor="text1"/>
          <w:sz w:val="26"/>
          <w:szCs w:val="26"/>
          <w:lang w:val="es-ES_tradnl"/>
        </w:rPr>
        <w:lastRenderedPageBreak/>
        <w:t>Ruta de transferencia y comercialización</w:t>
      </w:r>
    </w:p>
    <w:tbl>
      <w:tblPr>
        <w:tblStyle w:val="Tablaconcuadrcula"/>
        <w:tblW w:w="0" w:type="auto"/>
        <w:tblLook w:val="04A0" w:firstRow="1" w:lastRow="0" w:firstColumn="1" w:lastColumn="0" w:noHBand="0" w:noVBand="1"/>
      </w:tblPr>
      <w:tblGrid>
        <w:gridCol w:w="9396"/>
      </w:tblGrid>
      <w:tr w:rsidR="00073492" w:rsidRPr="00F44F4B" w14:paraId="681F1D9D" w14:textId="77777777" w:rsidTr="00FC230E">
        <w:tc>
          <w:tcPr>
            <w:tcW w:w="10070" w:type="dxa"/>
            <w:shd w:val="clear" w:color="auto" w:fill="F2F2F2" w:themeFill="background1" w:themeFillShade="F2"/>
          </w:tcPr>
          <w:p w14:paraId="2FD7E32B" w14:textId="6CEA3781" w:rsidR="00073492" w:rsidRPr="00173F45" w:rsidRDefault="00F626A8" w:rsidP="00073492">
            <w:pPr>
              <w:pStyle w:val="Listaconvietas"/>
              <w:spacing w:line="276" w:lineRule="auto"/>
              <w:rPr>
                <w:sz w:val="20"/>
                <w:szCs w:val="20"/>
                <w:lang w:val="es-ES_tradnl"/>
              </w:rPr>
            </w:pPr>
            <w:r>
              <w:rPr>
                <w:sz w:val="20"/>
                <w:szCs w:val="20"/>
                <w:lang w:val="es-ES_tradnl"/>
              </w:rPr>
              <w:t xml:space="preserve">Describa la ruta esperada post proyecto (negociación de licencia, </w:t>
            </w:r>
            <w:proofErr w:type="spellStart"/>
            <w:r>
              <w:rPr>
                <w:sz w:val="20"/>
                <w:szCs w:val="20"/>
                <w:lang w:val="es-ES_tradnl"/>
              </w:rPr>
              <w:t>co</w:t>
            </w:r>
            <w:proofErr w:type="spellEnd"/>
            <w:r>
              <w:rPr>
                <w:sz w:val="20"/>
                <w:szCs w:val="20"/>
                <w:lang w:val="es-ES_tradnl"/>
              </w:rPr>
              <w:t xml:space="preserve">-desarrollo, conformación </w:t>
            </w:r>
            <w:r w:rsidR="00C411BA">
              <w:rPr>
                <w:sz w:val="20"/>
                <w:szCs w:val="20"/>
                <w:lang w:val="es-ES_tradnl"/>
              </w:rPr>
              <w:t>SPINOFF</w:t>
            </w:r>
            <w:r>
              <w:rPr>
                <w:sz w:val="20"/>
                <w:szCs w:val="20"/>
                <w:lang w:val="es-ES_tradnl"/>
              </w:rPr>
              <w:t xml:space="preserve"> u otra vía)</w:t>
            </w:r>
          </w:p>
          <w:p w14:paraId="16C03E34" w14:textId="01391FC7" w:rsidR="00073492" w:rsidRPr="00D16381" w:rsidRDefault="00073492" w:rsidP="00F626A8">
            <w:pPr>
              <w:pStyle w:val="Listaconvietas"/>
              <w:numPr>
                <w:ilvl w:val="0"/>
                <w:numId w:val="0"/>
              </w:numPr>
              <w:spacing w:line="276" w:lineRule="auto"/>
              <w:rPr>
                <w:sz w:val="10"/>
                <w:szCs w:val="10"/>
                <w:lang w:val="es-ES_tradnl"/>
              </w:rPr>
            </w:pPr>
          </w:p>
        </w:tc>
      </w:tr>
      <w:tr w:rsidR="00073492" w:rsidRPr="00F44F4B" w14:paraId="3D8DC97A" w14:textId="77777777" w:rsidTr="00FC230E">
        <w:tc>
          <w:tcPr>
            <w:tcW w:w="10070" w:type="dxa"/>
          </w:tcPr>
          <w:p w14:paraId="0CC0103E" w14:textId="051B9089" w:rsidR="00073492" w:rsidRPr="00F44F4B" w:rsidRDefault="00073492"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 xml:space="preserve">1500 </w:t>
            </w:r>
            <w:r w:rsidRPr="00F44F4B">
              <w:rPr>
                <w:rFonts w:ascii="Roboto" w:eastAsia="Times New Roman" w:hAnsi="Roboto" w:cs="Times New Roman"/>
                <w:color w:val="333333"/>
                <w:sz w:val="21"/>
                <w:szCs w:val="21"/>
                <w:lang w:val="es-ES_tradnl" w:eastAsia="es-ES_tradnl"/>
              </w:rPr>
              <w:t>caracteres</w:t>
            </w:r>
          </w:p>
          <w:p w14:paraId="3F3BC5D5" w14:textId="77777777" w:rsidR="00073492" w:rsidRPr="00F44F4B" w:rsidRDefault="00073492" w:rsidP="00FC230E">
            <w:pPr>
              <w:rPr>
                <w:rFonts w:ascii="Times New Roman" w:hAnsi="Times New Roman" w:cs="Times New Roman"/>
                <w:b/>
                <w:color w:val="000000" w:themeColor="text1"/>
                <w:u w:val="single"/>
                <w:lang w:val="es-ES_tradnl"/>
              </w:rPr>
            </w:pPr>
          </w:p>
          <w:p w14:paraId="2DCA1B80" w14:textId="77777777" w:rsidR="00073492" w:rsidRPr="00F44F4B" w:rsidRDefault="00073492" w:rsidP="00FC230E">
            <w:pPr>
              <w:rPr>
                <w:rFonts w:ascii="Times New Roman" w:hAnsi="Times New Roman" w:cs="Times New Roman"/>
                <w:b/>
                <w:color w:val="000000" w:themeColor="text1"/>
                <w:u w:val="single"/>
                <w:lang w:val="es-ES_tradnl"/>
              </w:rPr>
            </w:pPr>
          </w:p>
        </w:tc>
      </w:tr>
    </w:tbl>
    <w:p w14:paraId="29E8A8D1" w14:textId="36210A65" w:rsidR="00073492" w:rsidRDefault="00073492" w:rsidP="00073492">
      <w:pPr>
        <w:rPr>
          <w:lang w:val="es-ES_tradnl"/>
        </w:rPr>
      </w:pPr>
    </w:p>
    <w:tbl>
      <w:tblPr>
        <w:tblStyle w:val="Tablaconcuadrcula"/>
        <w:tblW w:w="0" w:type="auto"/>
        <w:tblLook w:val="04A0" w:firstRow="1" w:lastRow="0" w:firstColumn="1" w:lastColumn="0" w:noHBand="0" w:noVBand="1"/>
      </w:tblPr>
      <w:tblGrid>
        <w:gridCol w:w="9396"/>
      </w:tblGrid>
      <w:tr w:rsidR="00F626A8" w:rsidRPr="00F44F4B" w14:paraId="18C9663C" w14:textId="77777777" w:rsidTr="00FC230E">
        <w:tc>
          <w:tcPr>
            <w:tcW w:w="10070" w:type="dxa"/>
            <w:shd w:val="clear" w:color="auto" w:fill="F2F2F2" w:themeFill="background1" w:themeFillShade="F2"/>
          </w:tcPr>
          <w:p w14:paraId="762077E9" w14:textId="5C10A1C9" w:rsidR="00F626A8" w:rsidRPr="00173F45" w:rsidRDefault="00F626A8" w:rsidP="00FC230E">
            <w:pPr>
              <w:pStyle w:val="Listaconvietas"/>
              <w:spacing w:line="276" w:lineRule="auto"/>
              <w:rPr>
                <w:sz w:val="20"/>
                <w:szCs w:val="20"/>
                <w:lang w:val="es-ES_tradnl"/>
              </w:rPr>
            </w:pPr>
            <w:r>
              <w:rPr>
                <w:sz w:val="20"/>
                <w:szCs w:val="20"/>
                <w:lang w:val="es-ES_tradnl"/>
              </w:rPr>
              <w:t>Indique estado de interés del mercado (carta de interés de usuarios, pilotos previos)</w:t>
            </w:r>
          </w:p>
          <w:p w14:paraId="56A526AC" w14:textId="77777777" w:rsidR="00F626A8" w:rsidRPr="00D16381" w:rsidRDefault="00F626A8" w:rsidP="00FC230E">
            <w:pPr>
              <w:pStyle w:val="Listaconvietas"/>
              <w:numPr>
                <w:ilvl w:val="0"/>
                <w:numId w:val="0"/>
              </w:numPr>
              <w:spacing w:line="276" w:lineRule="auto"/>
              <w:rPr>
                <w:sz w:val="10"/>
                <w:szCs w:val="10"/>
                <w:lang w:val="es-ES_tradnl"/>
              </w:rPr>
            </w:pPr>
          </w:p>
        </w:tc>
      </w:tr>
      <w:tr w:rsidR="00F626A8" w:rsidRPr="00F44F4B" w14:paraId="582FF525" w14:textId="77777777" w:rsidTr="00FC230E">
        <w:tc>
          <w:tcPr>
            <w:tcW w:w="10070" w:type="dxa"/>
          </w:tcPr>
          <w:p w14:paraId="0163C5CC" w14:textId="0D849C8F" w:rsidR="00F626A8" w:rsidRPr="00F44F4B" w:rsidRDefault="00F626A8" w:rsidP="00FC230E">
            <w:pPr>
              <w:shd w:val="clear" w:color="auto" w:fill="FFFFFF"/>
              <w:rPr>
                <w:rFonts w:ascii="Roboto" w:eastAsia="Times New Roman" w:hAnsi="Roboto" w:cs="Times New Roman"/>
                <w:color w:val="333333"/>
                <w:sz w:val="21"/>
                <w:szCs w:val="21"/>
                <w:lang w:val="es-ES_tradnl" w:eastAsia="es-ES_tradnl"/>
              </w:rPr>
            </w:pPr>
            <w:r w:rsidRPr="00F44F4B">
              <w:rPr>
                <w:rFonts w:ascii="Roboto" w:eastAsia="Times New Roman" w:hAnsi="Roboto" w:cs="Times New Roman"/>
                <w:color w:val="333333"/>
                <w:sz w:val="21"/>
                <w:szCs w:val="21"/>
                <w:lang w:val="es-ES_tradnl" w:eastAsia="es-ES_tradnl"/>
              </w:rPr>
              <w:t>0/</w:t>
            </w:r>
            <w:r>
              <w:rPr>
                <w:rFonts w:ascii="Roboto" w:eastAsia="Times New Roman" w:hAnsi="Roboto" w:cs="Times New Roman"/>
                <w:color w:val="333333"/>
                <w:sz w:val="21"/>
                <w:szCs w:val="21"/>
                <w:lang w:val="es-ES_tradnl" w:eastAsia="es-ES_tradnl"/>
              </w:rPr>
              <w:t xml:space="preserve">1500 </w:t>
            </w:r>
            <w:r w:rsidRPr="00F44F4B">
              <w:rPr>
                <w:rFonts w:ascii="Roboto" w:eastAsia="Times New Roman" w:hAnsi="Roboto" w:cs="Times New Roman"/>
                <w:color w:val="333333"/>
                <w:sz w:val="21"/>
                <w:szCs w:val="21"/>
                <w:lang w:val="es-ES_tradnl" w:eastAsia="es-ES_tradnl"/>
              </w:rPr>
              <w:t>caracteres</w:t>
            </w:r>
          </w:p>
          <w:p w14:paraId="6BA7C6D9" w14:textId="77777777" w:rsidR="00F626A8" w:rsidRPr="00F44F4B" w:rsidRDefault="00F626A8" w:rsidP="00FC230E">
            <w:pPr>
              <w:rPr>
                <w:rFonts w:ascii="Times New Roman" w:hAnsi="Times New Roman" w:cs="Times New Roman"/>
                <w:b/>
                <w:color w:val="000000" w:themeColor="text1"/>
                <w:u w:val="single"/>
                <w:lang w:val="es-ES_tradnl"/>
              </w:rPr>
            </w:pPr>
          </w:p>
          <w:p w14:paraId="1E846553" w14:textId="77777777" w:rsidR="00F626A8" w:rsidRPr="00F44F4B" w:rsidRDefault="00F626A8" w:rsidP="00FC230E">
            <w:pPr>
              <w:rPr>
                <w:rFonts w:ascii="Times New Roman" w:hAnsi="Times New Roman" w:cs="Times New Roman"/>
                <w:b/>
                <w:color w:val="000000" w:themeColor="text1"/>
                <w:u w:val="single"/>
                <w:lang w:val="es-ES_tradnl"/>
              </w:rPr>
            </w:pPr>
          </w:p>
        </w:tc>
      </w:tr>
    </w:tbl>
    <w:p w14:paraId="2C989F35" w14:textId="77777777" w:rsidR="00F626A8" w:rsidRPr="00073492" w:rsidRDefault="00F626A8" w:rsidP="00073492">
      <w:pPr>
        <w:rPr>
          <w:lang w:val="es-ES_tradnl"/>
        </w:rPr>
      </w:pPr>
    </w:p>
    <w:p w14:paraId="3D4DCBDA" w14:textId="77777777" w:rsidR="000359B6" w:rsidRPr="00F44F4B" w:rsidRDefault="000359B6">
      <w:pPr>
        <w:rPr>
          <w:lang w:val="es-ES_tradnl"/>
        </w:rPr>
      </w:pPr>
    </w:p>
    <w:p w14:paraId="3B47EA35" w14:textId="77777777" w:rsidR="000359B6" w:rsidRPr="00F44F4B" w:rsidRDefault="000359B6">
      <w:pPr>
        <w:rPr>
          <w:lang w:val="es-ES_tradnl"/>
        </w:rPr>
      </w:pPr>
    </w:p>
    <w:sectPr w:rsidR="000359B6" w:rsidRPr="00F44F4B" w:rsidSect="00034616">
      <w:head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310A0" w14:textId="77777777" w:rsidR="0071223B" w:rsidRDefault="0071223B" w:rsidP="00173F45">
      <w:pPr>
        <w:spacing w:after="0" w:line="240" w:lineRule="auto"/>
      </w:pPr>
      <w:r>
        <w:separator/>
      </w:r>
    </w:p>
  </w:endnote>
  <w:endnote w:type="continuationSeparator" w:id="0">
    <w:p w14:paraId="048088AC" w14:textId="77777777" w:rsidR="0071223B" w:rsidRDefault="0071223B" w:rsidP="0017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Roboto">
    <w:panose1 w:val="020B0604020202020204"/>
    <w:charset w:val="00"/>
    <w:family w:val="auto"/>
    <w:pitch w:val="variable"/>
    <w:sig w:usb0="E00002FF" w:usb1="5000205B" w:usb2="0000002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43BD7" w14:textId="77777777" w:rsidR="0071223B" w:rsidRDefault="0071223B" w:rsidP="00173F45">
      <w:pPr>
        <w:spacing w:after="0" w:line="240" w:lineRule="auto"/>
      </w:pPr>
      <w:r>
        <w:separator/>
      </w:r>
    </w:p>
  </w:footnote>
  <w:footnote w:type="continuationSeparator" w:id="0">
    <w:p w14:paraId="65A06B1C" w14:textId="77777777" w:rsidR="0071223B" w:rsidRDefault="0071223B" w:rsidP="00173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E1445" w14:textId="29E5C262" w:rsidR="00173F45" w:rsidRDefault="00173F45" w:rsidP="00173F45">
    <w:pPr>
      <w:pStyle w:val="Encabezado"/>
      <w:tabs>
        <w:tab w:val="clear" w:pos="4680"/>
        <w:tab w:val="clear" w:pos="9360"/>
        <w:tab w:val="center" w:pos="4703"/>
        <w:tab w:val="left" w:pos="8299"/>
      </w:tabs>
    </w:pPr>
    <w:r>
      <w:rPr>
        <w:noProof/>
      </w:rPr>
      <w:drawing>
        <wp:anchor distT="0" distB="0" distL="114300" distR="114300" simplePos="0" relativeHeight="251670016" behindDoc="0" locked="0" layoutInCell="1" allowOverlap="1" wp14:anchorId="3931CA67" wp14:editId="5F681183">
          <wp:simplePos x="0" y="0"/>
          <wp:positionH relativeFrom="column">
            <wp:posOffset>2299034</wp:posOffset>
          </wp:positionH>
          <wp:positionV relativeFrom="paragraph">
            <wp:posOffset>-57183</wp:posOffset>
          </wp:positionV>
          <wp:extent cx="1562100" cy="538480"/>
          <wp:effectExtent l="0" t="0" r="0" b="0"/>
          <wp:wrapSquare wrapText="bothSides"/>
          <wp:docPr id="6889776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384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0" locked="0" layoutInCell="1" allowOverlap="1" wp14:anchorId="095347DD" wp14:editId="7BC32E3B">
          <wp:simplePos x="0" y="0"/>
          <wp:positionH relativeFrom="column">
            <wp:posOffset>4242301</wp:posOffset>
          </wp:positionH>
          <wp:positionV relativeFrom="paragraph">
            <wp:posOffset>39370</wp:posOffset>
          </wp:positionV>
          <wp:extent cx="2162175" cy="505460"/>
          <wp:effectExtent l="0" t="0" r="0" b="2540"/>
          <wp:wrapSquare wrapText="bothSides"/>
          <wp:docPr id="1929797457" name="Imagen 2"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16269" name="Imagen 2" descr="Interfaz de usuario gráfic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2162175" cy="5054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160" behindDoc="0" locked="0" layoutInCell="1" allowOverlap="1" wp14:anchorId="149101A6" wp14:editId="2673421E">
          <wp:simplePos x="0" y="0"/>
          <wp:positionH relativeFrom="column">
            <wp:posOffset>-192505</wp:posOffset>
          </wp:positionH>
          <wp:positionV relativeFrom="paragraph">
            <wp:posOffset>0</wp:posOffset>
          </wp:positionV>
          <wp:extent cx="2311400" cy="574675"/>
          <wp:effectExtent l="0" t="0" r="0" b="0"/>
          <wp:wrapSquare wrapText="bothSides"/>
          <wp:docPr id="10852194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19459" name=""/>
                  <pic:cNvPicPr/>
                </pic:nvPicPr>
                <pic:blipFill>
                  <a:blip r:embed="rId3">
                    <a:extLst>
                      <a:ext uri="{28A0092B-C50C-407E-A947-70E740481C1C}">
                        <a14:useLocalDpi xmlns:a14="http://schemas.microsoft.com/office/drawing/2010/main"/>
                      </a:ext>
                    </a:extLst>
                  </a:blip>
                  <a:stretch>
                    <a:fillRect/>
                  </a:stretch>
                </pic:blipFill>
                <pic:spPr>
                  <a:xfrm>
                    <a:off x="0" y="0"/>
                    <a:ext cx="2311400" cy="574675"/>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1CF8D8D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4D058AD"/>
    <w:multiLevelType w:val="multilevel"/>
    <w:tmpl w:val="7466C7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B943B1"/>
    <w:multiLevelType w:val="hybridMultilevel"/>
    <w:tmpl w:val="A082051A"/>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157563D2"/>
    <w:multiLevelType w:val="multilevel"/>
    <w:tmpl w:val="928214C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5A42D18"/>
    <w:multiLevelType w:val="hybridMultilevel"/>
    <w:tmpl w:val="39A005DC"/>
    <w:lvl w:ilvl="0" w:tplc="FF04BF00">
      <w:start w:val="1"/>
      <w:numFmt w:val="bullet"/>
      <w:lvlText w:val=""/>
      <w:lvlJc w:val="left"/>
      <w:pPr>
        <w:ind w:left="360" w:hanging="360"/>
      </w:pPr>
      <w:rPr>
        <w:rFonts w:ascii="Symbol" w:hAnsi="Symbol" w:hint="default"/>
        <w:color w:val="auto"/>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2C0D39E7"/>
    <w:multiLevelType w:val="hybridMultilevel"/>
    <w:tmpl w:val="064621B4"/>
    <w:lvl w:ilvl="0" w:tplc="348E9560">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3087EBB"/>
    <w:multiLevelType w:val="hybridMultilevel"/>
    <w:tmpl w:val="4760B7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712051E"/>
    <w:multiLevelType w:val="multilevel"/>
    <w:tmpl w:val="6834F36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B82414"/>
    <w:multiLevelType w:val="multilevel"/>
    <w:tmpl w:val="751420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5B74A9"/>
    <w:multiLevelType w:val="multilevel"/>
    <w:tmpl w:val="8ACE7C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6509CD"/>
    <w:multiLevelType w:val="multilevel"/>
    <w:tmpl w:val="3C94438C"/>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7CDA1848"/>
    <w:multiLevelType w:val="multilevel"/>
    <w:tmpl w:val="C6CAD4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E640437"/>
    <w:multiLevelType w:val="multilevel"/>
    <w:tmpl w:val="CD1EAA3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8"/>
  </w:num>
  <w:num w:numId="12">
    <w:abstractNumId w:val="14"/>
  </w:num>
  <w:num w:numId="13">
    <w:abstractNumId w:val="12"/>
  </w:num>
  <w:num w:numId="14">
    <w:abstractNumId w:val="15"/>
  </w:num>
  <w:num w:numId="15">
    <w:abstractNumId w:val="10"/>
  </w:num>
  <w:num w:numId="16">
    <w:abstractNumId w:val="9"/>
  </w:num>
  <w:num w:numId="17">
    <w:abstractNumId w:val="11"/>
  </w:num>
  <w:num w:numId="18">
    <w:abstractNumId w:val="17"/>
  </w:num>
  <w:num w:numId="19">
    <w:abstractNumId w:val="8"/>
  </w:num>
  <w:num w:numId="20">
    <w:abstractNumId w:val="13"/>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19"/>
  </w:num>
  <w:num w:numId="33">
    <w:abstractNumId w:val="8"/>
  </w:num>
  <w:num w:numId="34">
    <w:abstractNumId w:val="8"/>
  </w:num>
  <w:num w:numId="35">
    <w:abstractNumId w:val="8"/>
  </w:num>
  <w:num w:numId="36">
    <w:abstractNumId w:val="8"/>
  </w:num>
  <w:num w:numId="37">
    <w:abstractNumId w:val="16"/>
  </w:num>
  <w:num w:numId="38">
    <w:abstractNumId w:val="20"/>
  </w:num>
  <w:num w:numId="39">
    <w:abstractNumId w:val="18"/>
  </w:num>
  <w:num w:numId="40">
    <w:abstractNumId w:val="8"/>
  </w:num>
  <w:num w:numId="41">
    <w:abstractNumId w:val="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B6"/>
    <w:rsid w:val="0006063C"/>
    <w:rsid w:val="000706A7"/>
    <w:rsid w:val="00073492"/>
    <w:rsid w:val="00117E48"/>
    <w:rsid w:val="0015074B"/>
    <w:rsid w:val="00173F45"/>
    <w:rsid w:val="00272341"/>
    <w:rsid w:val="0029639D"/>
    <w:rsid w:val="00326F90"/>
    <w:rsid w:val="003347DC"/>
    <w:rsid w:val="00350975"/>
    <w:rsid w:val="00387A03"/>
    <w:rsid w:val="00432A72"/>
    <w:rsid w:val="00460268"/>
    <w:rsid w:val="004D3721"/>
    <w:rsid w:val="004E555A"/>
    <w:rsid w:val="00574A19"/>
    <w:rsid w:val="00596505"/>
    <w:rsid w:val="005F549D"/>
    <w:rsid w:val="006B4184"/>
    <w:rsid w:val="006C7FFB"/>
    <w:rsid w:val="00711BF7"/>
    <w:rsid w:val="0071223B"/>
    <w:rsid w:val="007333C1"/>
    <w:rsid w:val="007F0574"/>
    <w:rsid w:val="00AA1D8D"/>
    <w:rsid w:val="00B47730"/>
    <w:rsid w:val="00C10284"/>
    <w:rsid w:val="00C411BA"/>
    <w:rsid w:val="00CB0664"/>
    <w:rsid w:val="00D16381"/>
    <w:rsid w:val="00D16D88"/>
    <w:rsid w:val="00E4061F"/>
    <w:rsid w:val="00F25610"/>
    <w:rsid w:val="00F44F4B"/>
    <w:rsid w:val="00F626A8"/>
    <w:rsid w:val="00F83C4A"/>
    <w:rsid w:val="00F922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465464"/>
  <w14:defaultImageDpi w14:val="300"/>
  <w15:docId w15:val="{8360F573-0BE5-2743-8CED-8D38D858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Arial" w:eastAsia="Arial" w:hAnsi="Arial"/>
    </w:rPr>
  </w:style>
  <w:style w:type="paragraph" w:styleId="Ttulo1">
    <w:name w:val="heading 1"/>
    <w:basedOn w:val="Normal"/>
    <w:next w:val="Normal"/>
    <w:link w:val="Ttulo1Car"/>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 w:val="32"/>
      <w:szCs w:val="28"/>
    </w:rPr>
  </w:style>
  <w:style w:type="paragraph" w:styleId="Ttulo2">
    <w:name w:val="heading 2"/>
    <w:basedOn w:val="Normal"/>
    <w:next w:val="Normal"/>
    <w:link w:val="Ttulo2C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sz w:val="24"/>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ind w:left="360"/>
      <w:contextualSpacing/>
    </w:pPr>
  </w:style>
  <w:style w:type="paragraph" w:styleId="Continuarlista2">
    <w:name w:val="List Continue 2"/>
    <w:basedOn w:val="Normal"/>
    <w:uiPriority w:val="99"/>
    <w:unhideWhenUsed/>
    <w:rsid w:val="0029639D"/>
    <w:pPr>
      <w:ind w:left="720"/>
      <w:contextualSpacing/>
    </w:pPr>
  </w:style>
  <w:style w:type="paragraph" w:styleId="Continuarlista3">
    <w:name w:val="List Continue 3"/>
    <w:basedOn w:val="Normal"/>
    <w:uiPriority w:val="99"/>
    <w:unhideWhenUsed/>
    <w:rsid w:val="0029639D"/>
    <w:pPr>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F44F4B"/>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normaltextrun">
    <w:name w:val="normaltextrun"/>
    <w:basedOn w:val="Fuentedeprrafopredeter"/>
    <w:rsid w:val="00F44F4B"/>
  </w:style>
  <w:style w:type="paragraph" w:styleId="Textodeglobo">
    <w:name w:val="Balloon Text"/>
    <w:basedOn w:val="Normal"/>
    <w:link w:val="TextodegloboCar"/>
    <w:uiPriority w:val="99"/>
    <w:semiHidden/>
    <w:unhideWhenUsed/>
    <w:rsid w:val="00387A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7A03"/>
    <w:rPr>
      <w:rFonts w:ascii="Times New Roman" w:eastAsia="Arial" w:hAnsi="Times New Roman" w:cs="Times New Roman"/>
      <w:sz w:val="18"/>
      <w:szCs w:val="18"/>
    </w:rPr>
  </w:style>
  <w:style w:type="paragraph" w:styleId="Textonotapie">
    <w:name w:val="footnote text"/>
    <w:basedOn w:val="Normal"/>
    <w:link w:val="TextonotapieCar"/>
    <w:uiPriority w:val="99"/>
    <w:unhideWhenUsed/>
    <w:rsid w:val="00432A72"/>
    <w:pPr>
      <w:spacing w:after="0" w:line="240" w:lineRule="auto"/>
    </w:pPr>
    <w:rPr>
      <w:rFonts w:asciiTheme="minorHAnsi" w:eastAsiaTheme="minorEastAsia" w:hAnsiTheme="minorHAnsi"/>
      <w:sz w:val="24"/>
      <w:szCs w:val="24"/>
      <w:lang w:val="es-ES_tradnl" w:eastAsia="es-ES"/>
    </w:rPr>
  </w:style>
  <w:style w:type="character" w:customStyle="1" w:styleId="TextonotapieCar">
    <w:name w:val="Texto nota pie Car"/>
    <w:basedOn w:val="Fuentedeprrafopredeter"/>
    <w:link w:val="Textonotapie"/>
    <w:uiPriority w:val="99"/>
    <w:rsid w:val="00432A72"/>
    <w:rPr>
      <w:sz w:val="24"/>
      <w:szCs w:val="24"/>
      <w:lang w:val="es-ES_tradnl" w:eastAsia="es-ES"/>
    </w:rPr>
  </w:style>
  <w:style w:type="character" w:styleId="Refdenotaalpie">
    <w:name w:val="footnote reference"/>
    <w:basedOn w:val="Fuentedeprrafopredeter"/>
    <w:uiPriority w:val="99"/>
    <w:unhideWhenUsed/>
    <w:rsid w:val="00432A72"/>
    <w:rPr>
      <w:vertAlign w:val="superscript"/>
    </w:rPr>
  </w:style>
  <w:style w:type="character" w:customStyle="1" w:styleId="eop">
    <w:name w:val="eop"/>
    <w:basedOn w:val="Fuentedeprrafopredeter"/>
    <w:rsid w:val="00432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855</Words>
  <Characters>4705</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Muriel Paz Sandoval Latif</cp:lastModifiedBy>
  <cp:revision>5</cp:revision>
  <dcterms:created xsi:type="dcterms:W3CDTF">2026-01-21T00:07:00Z</dcterms:created>
  <dcterms:modified xsi:type="dcterms:W3CDTF">2026-01-23T12:20:00Z</dcterms:modified>
  <cp:category/>
</cp:coreProperties>
</file>